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12be" w14:textId="45e1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Т.М. Жақсылықовты Қазақстан Республикасы Президентінің көмекшісі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2018 жылғы 21 қыркүйектегі № 752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Тимур Мекешұлы Жақсылықов Қазақстан Республикасы Президентінің көмекшісі болып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