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a8bb" w14:textId="c6fa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11 желтоқсандағы № 801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сот жүйесі мен судьяларының мәртебесі туралы" 2000 жылғы 25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2, 5, 7-тармақтарына, </w:t>
      </w:r>
      <w:r>
        <w:rPr>
          <w:rFonts w:ascii="Times New Roman"/>
          <w:b w:val="false"/>
          <w:i w:val="false"/>
          <w:color w:val="000000"/>
          <w:sz w:val="28"/>
        </w:rPr>
        <w:t>34-бабы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1), 2), 12) тармақшаларына, 3-тармағының 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23"/>
        <w:gridCol w:w="7877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бойынша:</w:t>
            </w:r>
          </w:p>
        </w:tc>
      </w:tr>
      <w:tr>
        <w:trPr>
          <w:trHeight w:val="30" w:hRule="atLeast"/>
        </w:trPr>
        <w:tc>
          <w:tcPr>
            <w:tcW w:w="4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аудандық сотына</w:t>
            </w:r>
          </w:p>
        </w:tc>
        <w:tc>
          <w:tcPr>
            <w:tcW w:w="7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 Бейбіт Нұржанұлы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Сарыарқа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бойынша:</w:t>
            </w:r>
          </w:p>
        </w:tc>
      </w:tr>
      <w:tr>
        <w:trPr>
          <w:trHeight w:val="30" w:hRule="atLeast"/>
        </w:trPr>
        <w:tc>
          <w:tcPr>
            <w:tcW w:w="4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№ 3 сотына</w:t>
            </w:r>
          </w:p>
        </w:tc>
        <w:tc>
          <w:tcPr>
            <w:tcW w:w="7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Аманқұлова Нәзира Олжабайқызы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Қарғалы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бойынша:</w:t>
            </w:r>
          </w:p>
        </w:tc>
      </w:tr>
      <w:tr>
        <w:trPr>
          <w:trHeight w:val="30" w:hRule="atLeast"/>
        </w:trPr>
        <w:tc>
          <w:tcPr>
            <w:tcW w:w="4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қалалық сотына</w:t>
            </w:r>
          </w:p>
        </w:tc>
        <w:tc>
          <w:tcPr>
            <w:tcW w:w="7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 Дархан Кенжеғұлұлы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Қарағанды қаласы Қазыбек би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Октябрь ауданының № 2 аудандық сотына</w:t>
            </w:r>
          </w:p>
        </w:tc>
        <w:tc>
          <w:tcPr>
            <w:tcW w:w="7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Нығметов Талғат Әлиханұлы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Теміртау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бойынша:</w:t>
            </w:r>
          </w:p>
        </w:tc>
      </w:tr>
      <w:tr>
        <w:trPr>
          <w:trHeight w:val="30" w:hRule="atLeast"/>
        </w:trPr>
        <w:tc>
          <w:tcPr>
            <w:tcW w:w="4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қалалық сотына</w:t>
            </w:r>
          </w:p>
        </w:tc>
        <w:tc>
          <w:tcPr>
            <w:tcW w:w="7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Жүсіпов Телжан Қуанышбекұлы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Қызылорда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бойынша:</w:t>
            </w:r>
          </w:p>
        </w:tc>
      </w:tr>
      <w:tr>
        <w:trPr>
          <w:trHeight w:val="30" w:hRule="atLeast"/>
        </w:trPr>
        <w:tc>
          <w:tcPr>
            <w:tcW w:w="4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аудандық сотына</w:t>
            </w:r>
          </w:p>
        </w:tc>
        <w:tc>
          <w:tcPr>
            <w:tcW w:w="7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 Серік Тұяханұлы;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аудандық сотына</w:t>
            </w:r>
          </w:p>
        </w:tc>
        <w:tc>
          <w:tcPr>
            <w:tcW w:w="7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Смағұлов Қайрат Кемалұлы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Петропавл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бойынша:</w:t>
            </w:r>
          </w:p>
        </w:tc>
      </w:tr>
      <w:tr>
        <w:trPr>
          <w:trHeight w:val="30" w:hRule="atLeast"/>
        </w:trPr>
        <w:tc>
          <w:tcPr>
            <w:tcW w:w="4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7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Шахидинов Әбсаттар Әбдіхалықұлы;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бойынша:</w:t>
            </w:r>
          </w:p>
        </w:tc>
      </w:tr>
      <w:tr>
        <w:trPr>
          <w:trHeight w:val="30" w:hRule="atLeast"/>
        </w:trPr>
        <w:tc>
          <w:tcPr>
            <w:tcW w:w="4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аудандық сотына</w:t>
            </w:r>
          </w:p>
        </w:tc>
        <w:tc>
          <w:tcPr>
            <w:tcW w:w="7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Шамиев Нұрбол Сұңғатұлы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Павлодар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ауданының № 2 аудандық сотына</w:t>
            </w:r>
          </w:p>
        </w:tc>
        <w:tc>
          <w:tcPr>
            <w:tcW w:w="7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 Кемеңгер Болатұлы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Қарағанды қаласы мамандандырылған ауданаралық әкімшілік сотының төрағасы қызметінен босатыла отырып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5"/>
        <w:gridCol w:w="7595"/>
      </w:tblGrid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Кудекова Ләзат Серікқызы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 Алматы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Елемесов Марат Фарахатұлы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Әуезов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 Самат Мелдебекұлы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облыстық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Жакулин Әскербек Бейсембекұлы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облыстық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Садықова Айнұр Жалғасқызы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Ақтөбе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Наталья Степановна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Әскери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Сақалов Ғазиз Болатұлы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облыстық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Рамазан Қырымұлы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облыстық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облыстық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Ақмарал Нұралықызы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Ақтау қаласы № 2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Сағындықова Кәзила Қуанышбекқызы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Ақтау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Салатов Дулат Сақанұлы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Баянауыл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аудандық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Жангелді Сәлімжанұлы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№ 2 кәмелетке толмағандардың істері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аудандық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Динара Айтжанқызы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Өскемен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Жанар Ғабдсаматқызы;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аудандық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Мерзадинова Динара Сталбекқызы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Тараз қаласы мамандандырылған әкімшілік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мамандандырылған тергеу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Нұралы Керімқұлұлы;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Айпатша Елеусізқызы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Мұғалжар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қаласының мамандандырылған тергеу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Дошкеев Думан Асқарұлы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Райымбек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мамандандырылған ауданаралық әкімшілік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Кәлпебаева Айгүл Тәңірбергенқызы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Жарма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қаласының мамандандырылған әкімшілік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Шақпақова Нұргүл Ысқаққызы;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Сағидолдина Нұргүл Өмірбекқызы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Тарбағатай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кәмелетке толмағандардың істері жөніндегі мамандандырылған ауданаралық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Торғаев Сарқытхан Рамазанұлы;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Бақытбекұлы Әділ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Көкпекті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мамандандырылған тергеу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Әнуарбеков Досбол Алтайбекұлы;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№ 2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Болатова Әсем Болатқызы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Глубокое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мамандандырылған әкімшілік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Құрмашев Мағауия Амантайұлы;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Ісқалиева Асылғаным Сатыбалдықызы;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Октябрь аудандық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Бурабаев Дулат Қайдарұлы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Шет аудандық сотының төрағасы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Баян Сайлауқызы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Жезқазған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Рахимберлина Динара Үсенқызы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Сәтбаев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Гүлім Қайырқұлқызы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Жезқазған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Әрінова Самал Рақымқызы;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Қадырбаев Ғалымжан Таубайұлы;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Жүнісова Айнаш Аброшқызы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Асқар Бақбергенұлы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Рудный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Бейсембай Бағлан Қуантайұлы;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Тәңірберген Айнұр Төлебайқызы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Сарыкөл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Садықов Өмірзақ Дәулетиярұлы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Ақтау қаласы мамандандырылған әкімшілік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Қапанова Алмагүл Құлатайқызы;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Жұмабекқызы Нұргүл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Ақтөбе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Күлбаева Айнаш Анарбекқызы;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№ 2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Әбжапаров Өрнек Жұманұлы;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Әбілғазина Мейрамгүл Арыстанқызы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Павлодар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аудандық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Дүйсенов Азамат Аблайұлы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Жамбыл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мамандандырылған әкімшілік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Бейісов Дархан Кәмлетұлы;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Минура Талғатқызы;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аудандық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Ырсымбетов Марат Нұрғазыұлы;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аудандық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Бимуханов Шыңғыс Меирұлы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Нұра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аудандық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Жапақова Дана Асылбекқызы;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Дүйсембекова Тоғжан Айбекқызы;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Қонақбаев Бақыт Шәріпбайұлы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аудандық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Дәурешов Әнуар Жұмажанұлы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Ақтау қаласы № 2 сотының судьясы қызметінен босатыла отырып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1"/>
        <w:gridCol w:w="7339"/>
      </w:tblGrid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 облыстық сотының судьясы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Сәрсенов Бейсембай Ақжанұлы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 сотының судьялары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Батырханов Роман Қазимұлы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Валимова Гүлнара Маметжанқызы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Тұржанов Мұрат Бақтыбайұлы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сотының судьясы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Аққұлова Раиса Зинорқызы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сотының судьясы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Азбанбаев Марат Ақторғайұлы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бойынша: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аудандық сотының төрағасы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Байғожаев Жангелді Алтынбекұлы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мамандандырылған ауданаралық әкімшілік сотының судьясы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Тұтқышбаев Тұрдақын Әнуарбекұлы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жасқа толуына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 № 2 сотының судьясы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Ұзықанов Сағынбек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жасқа толуына байланысты;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аудандық сотының судьясы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Танабаева Бақытжамал Жағыпарқызы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бойынша: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аудандық сотының төрағасы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Лелека Владимир Вячеславович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мерзімінің өтуіне байланысты, осы соттың судьясы болып қалдыра отырып;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қалалық сотының судьясы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Мұрат Адамұлы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№ 2 сотының судьясы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Әбдіров Нұрсейіт Әбдірұлы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бойынша: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 № 2 сотының төрағасы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Рысқалиева Қанзиба Жәкібайқызы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мерзімінің өтуіне байланысты, осы соттың судьясы болып қалдыра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бойынша: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аудандық сотының судьясы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Қалиева Әйгерім Абайқызы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