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537f" w14:textId="dfe5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 Әкімшілігінің штат саны мен құрылымы туралы" Қазақстан Республикасы Президентінің 2008 жылғы 11 ақпандағы № 533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11 желтоқсандағы № 802 Жарлығы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туралы" 1995 жылғы 26 желтоқсандағы Конституциялық заңның </w:t>
      </w:r>
      <w:r>
        <w:rPr>
          <w:rFonts w:ascii="Times New Roman"/>
          <w:b w:val="false"/>
          <w:i w:val="false"/>
          <w:color w:val="000000"/>
          <w:sz w:val="28"/>
        </w:rPr>
        <w:t>17-1-бабы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 Әкімшілігінің штат саны мен құрылымы туралы" Қазақстан Республикасы Президентінің 2008 жылғы 11 ақпандағы № 533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5, 52-құжат)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 Әкімшілігінің </w:t>
      </w:r>
      <w:r>
        <w:rPr>
          <w:rFonts w:ascii="Times New Roman"/>
          <w:b w:val="false"/>
          <w:i w:val="false"/>
          <w:color w:val="000000"/>
          <w:sz w:val="28"/>
        </w:rPr>
        <w:t>құрылымы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"Сыртқы саясат орталығы" деген жолдан кейін мынадай мазмұндағы 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"Талдау және болжамдау орталығы".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 Әкімшілігінің Басшысы осы Жарлықтан туындайтын шараларды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