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70c78" w14:textId="2070c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соттарының төрағалары мен судьяларын қызметке тағайындау және қызметтен босату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2018 жылғы 26 желтоқсандағы № 811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Конституциясының 82-бабының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сот жүйесі мен судьяларының мәртебесі туралы" 2000 жылғы 25 желтоқсандағы Қазақстан Республикасы Конституциялық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34-бабы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Төраға қызметіне: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9035"/>
      </w:tblGrid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қалалық сотына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Бәрпібаев Тілектес Ешейұлы;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облыстық сотына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Абдолла Сәкен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Әскери сотының торағасы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Әскери сотына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Мұсабекұлы Жандос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соттың қылмыстық істер жөніндегі сот алқасының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облыстық сотына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Шәріпов Нұрсерік Кәрімұлы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тағайындалсын.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Судья қызметіне: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3"/>
        <w:gridCol w:w="894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 бойынша:</w:t>
            </w:r>
          </w:p>
        </w:tc>
      </w:tr>
      <w:tr>
        <w:trPr>
          <w:trHeight w:val="3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аудандық сотына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Байғалиев Айдос Байғалиұлы;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 бойынша:</w:t>
            </w:r>
          </w:p>
        </w:tc>
      </w:tr>
      <w:tr>
        <w:trPr>
          <w:trHeight w:val="3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 аудандық сотына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Ысқақов Мұратқали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Мақат аудандық сотының төрағасы қызметінен босатыла отырып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тағайындалсын.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Атқаратын қызметінен: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0"/>
        <w:gridCol w:w="8350"/>
      </w:tblGrid>
      <w:tr>
        <w:trPr>
          <w:trHeight w:val="30" w:hRule="atLeast"/>
        </w:trPr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облыстық сотының төрағасы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Әлімбеков Мұсабек Тұрғынбекұлы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бойынша:</w:t>
            </w:r>
          </w:p>
        </w:tc>
      </w:tr>
      <w:tr>
        <w:trPr>
          <w:trHeight w:val="30" w:hRule="atLeast"/>
        </w:trPr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аудандық сотының төрағасы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Жазит Бекзат Болатұлы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судья өкілеттігін тоқтата отырып, өз тілегі бойынша;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 бойынша:</w:t>
            </w:r>
          </w:p>
        </w:tc>
      </w:tr>
      <w:tr>
        <w:trPr>
          <w:trHeight w:val="30" w:hRule="atLeast"/>
        </w:trPr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қалалық сотының судьясы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Райқұлов Досымжан Мүслімұлы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жұмысқа ауысуына байланысты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босатылсын.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Жарлық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