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7378" w14:textId="47d7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Зырян ауданын және Зырян қаласын Шығыс Қазақстан облысының Алтай ауданы және Алтай қаласы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28 желтоқсандағы № 821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және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Зырян ауданы жəне Зырян қаласы Шығыс Қазақстан облысының Алтай ауданы жəне Алтай қаласы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