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2782" w14:textId="cec2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Н.Б.Онжановты Қазақстан Республикасы Президенті Кеңсесінің бастығы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21 наурыздағы № 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Нұрлан Баймолдаұлы Онжанов Қазақстан Республикасы Президенті Кеңсесінің бастығы болып тағайындалсын, ол Қазақстан Республикасы Президентінің көмекшісі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