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8835" w14:textId="d1d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Әкімшілігінің штат саны мен құрылымы туралы" Қазақстан Республикасы Президентінің 2008 жылғы 11 ақпандағы № 533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сәуірдегі № 27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Әкімшілігінің штат саны мен құрылымы туралы" Қазақстан Республикасы Президентінің 2008 жылғы 11 ақпандағы № 533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52-құжат)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"368" деген цифрлар "388" деген цифрлармен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Әкімшілігі және Қазақстан Республикасының Үкіметі осы Жарлықты іске асыру жөніндегі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