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72f" w14:textId="6726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және біліктілік сыныбын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6 мамырдағы № 39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 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Алтынбаев Мүслім Мұхтарұлына,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Халықов Əмір Қасымбекұлына;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генерал-лейтенанты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Тұрғымбаев Ерлан Заманбекұлына,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Шпекбаев Алик Жатқамбайұлына;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2-сыныпты мемлекеттік əділет кеңесшісі сыныптық шені: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Нұрдəулетов Ғизат Дəуренбекұлына,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Ахметжанов Марат Мұратұлына;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генерал-майор əскери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Аймашев Марат Мақсұтұлына,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Аширов Александр Каримовичке,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Бəденов Фазылолла Жұмағазыұлына,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Жұмағалиев Арман Мақсотұлына,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Қайырбеков Тимур Маратұлына,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Талант Қайыпбергенұлына,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Мұстабеков Асқар Досбосынұлына;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контр-адмирал əскери атағы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Бекжанов Сəкен Мансұрұлына;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Əлімжанов Талғат Сəкенұлына,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Ерғожин Дəулет Еділұлына,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Ирменов Марат Ғатаұллаұлына,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Төлеуов Асхат Қалмағамбетұлына,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Уəлиниязов Бақытжан Сырымұлына;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барлау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Найзабеков Бақытжан Еренсізұлына;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кү зет қызметінің генерал-майоры арнаулы атағы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Жүсіпов Əзімхан Əлиханұлына;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полиция генерал-майоры арнаулы атағы: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Дəлбеков Қайрат Сұлтанбайұлына,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Дүйсембаев Аян Сəбитұлына;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3-сыныпты мемлекеттік əділет кеңесшісі сыныптық шені: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Жақыпбаев Қайрат Төлегенұлына,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Жүйріктаев Берік Қуанышбекұлына,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Сексембаев Марат Исламханұлына;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3-санатты жоғары біліктілік сыныбы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Сөнтаев Қайрат Имятұлына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