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ef284" w14:textId="49ef2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актілеріне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2019 жылғы 1 маусымдағы № 57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Президенті</w:t>
            </w:r>
            <w:r>
              <w:br/>
            </w:r>
            <w:r>
              <w:rPr>
                <w:rFonts w:ascii="Times New Roman"/>
                <w:b w:val="false"/>
                <w:i w:val="false"/>
                <w:color w:val="000000"/>
                <w:sz w:val="20"/>
              </w:rPr>
              <w:t>мен Үкіметі актілерінің жинағында</w:t>
            </w:r>
            <w:r>
              <w:br/>
            </w:r>
            <w:r>
              <w:rPr>
                <w:rFonts w:ascii="Times New Roman"/>
                <w:b w:val="false"/>
                <w:i w:val="false"/>
                <w:color w:val="000000"/>
                <w:sz w:val="20"/>
              </w:rPr>
              <w:t>жариялануға тиіс</w:t>
            </w:r>
            <w:r>
              <w:br/>
            </w:r>
            <w:r>
              <w:rPr>
                <w:rFonts w:ascii="Times New Roman"/>
                <w:b w:val="false"/>
                <w:i w:val="false"/>
                <w:color w:val="000000"/>
                <w:sz w:val="20"/>
              </w:rPr>
              <w:t>(үзінді)</w:t>
            </w:r>
          </w:p>
        </w:tc>
      </w:tr>
    </w:tbl>
    <w:bookmarkStart w:name="z1" w:id="0"/>
    <w:p>
      <w:pPr>
        <w:spacing w:after="0"/>
        <w:ind w:left="0"/>
        <w:jc w:val="both"/>
      </w:pPr>
      <w:r>
        <w:rPr>
          <w:rFonts w:ascii="Times New Roman"/>
          <w:b w:val="false"/>
          <w:i w:val="false"/>
          <w:color w:val="000000"/>
          <w:sz w:val="28"/>
        </w:rPr>
        <w:t>
      ҚАУЛЫ ЕТЕМІН:</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 Президентінің кейбір актілеріне енгізілетін өзгерістер мен толықтырулар бекітілсін.</w:t>
      </w:r>
    </w:p>
    <w:bookmarkEnd w:id="1"/>
    <w:bookmarkStart w:name="z3" w:id="2"/>
    <w:p>
      <w:pPr>
        <w:spacing w:after="0"/>
        <w:ind w:left="0"/>
        <w:jc w:val="both"/>
      </w:pPr>
      <w:r>
        <w:rPr>
          <w:rFonts w:ascii="Times New Roman"/>
          <w:b w:val="false"/>
          <w:i w:val="false"/>
          <w:color w:val="000000"/>
          <w:sz w:val="28"/>
        </w:rPr>
        <w:t>
      2. Осы Жарлық қол қойылған күнінен бастап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1 маусымдағы</w:t>
            </w:r>
            <w:r>
              <w:br/>
            </w:r>
            <w:r>
              <w:rPr>
                <w:rFonts w:ascii="Times New Roman"/>
                <w:b w:val="false"/>
                <w:i w:val="false"/>
                <w:color w:val="000000"/>
                <w:sz w:val="20"/>
              </w:rPr>
              <w:t>№ 57 Жарлығымен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Президентінің кейбір актілеріне енгізілетін</w:t>
      </w:r>
      <w:r>
        <w:br/>
      </w:r>
      <w:r>
        <w:rPr>
          <w:rFonts w:ascii="Times New Roman"/>
          <w:b/>
          <w:i w:val="false"/>
          <w:color w:val="000000"/>
        </w:rPr>
        <w:t>ӨЗГЕРІСТЕР МЕН ТОЛЫҚТЫРУЛАР</w:t>
      </w:r>
    </w:p>
    <w:bookmarkEnd w:id="3"/>
    <w:bookmarkStart w:name="z6" w:id="4"/>
    <w:p>
      <w:pPr>
        <w:spacing w:after="0"/>
        <w:ind w:left="0"/>
        <w:jc w:val="both"/>
      </w:pPr>
      <w:r>
        <w:rPr>
          <w:rFonts w:ascii="Times New Roman"/>
          <w:b w:val="false"/>
          <w:i w:val="false"/>
          <w:color w:val="000000"/>
          <w:sz w:val="28"/>
        </w:rPr>
        <w:t xml:space="preserve">
      1. "Шетелде кадрлар даярлау жөнiндегi республикалық комиссия туралы" Қазақстан Республикасы Президентінің 2000 жылғы 12 қазандағы № 470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2000 ж., № 43, 503-құжат):</w:t>
      </w:r>
    </w:p>
    <w:bookmarkEnd w:id="4"/>
    <w:bookmarkStart w:name="z8" w:id="5"/>
    <w:p>
      <w:pPr>
        <w:spacing w:after="0"/>
        <w:ind w:left="0"/>
        <w:jc w:val="both"/>
      </w:pPr>
      <w:r>
        <w:rPr>
          <w:rFonts w:ascii="Times New Roman"/>
          <w:b w:val="false"/>
          <w:i w:val="false"/>
          <w:color w:val="000000"/>
          <w:sz w:val="28"/>
        </w:rPr>
        <w:t xml:space="preserve">
      жоғарыда аталған Жарлықпен бекітілген Шетелде кадрлар даярлау жөнiндегi республикалық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5"/>
    <w:bookmarkStart w:name="z9" w:id="6"/>
    <w:p>
      <w:pPr>
        <w:spacing w:after="0"/>
        <w:ind w:left="0"/>
        <w:jc w:val="both"/>
      </w:pPr>
      <w:r>
        <w:rPr>
          <w:rFonts w:ascii="Times New Roman"/>
          <w:b w:val="false"/>
          <w:i w:val="false"/>
          <w:color w:val="000000"/>
          <w:sz w:val="28"/>
        </w:rPr>
        <w:t>
      мына:</w:t>
      </w:r>
    </w:p>
    <w:bookmarkEnd w:id="6"/>
    <w:bookmarkStart w:name="z12" w:id="7"/>
    <w:p>
      <w:pPr>
        <w:spacing w:after="0"/>
        <w:ind w:left="0"/>
        <w:jc w:val="both"/>
      </w:pPr>
      <w:r>
        <w:rPr>
          <w:rFonts w:ascii="Times New Roman"/>
          <w:b w:val="false"/>
          <w:i w:val="false"/>
          <w:color w:val="000000"/>
          <w:sz w:val="28"/>
        </w:rPr>
        <w:t>
      "Қазақстан Республикасының Қорғаныс және аэроғарыш өнеркәсібі министрі",</w:t>
      </w:r>
    </w:p>
    <w:bookmarkEnd w:id="7"/>
    <w:p>
      <w:pPr>
        <w:spacing w:after="0"/>
        <w:ind w:left="0"/>
        <w:jc w:val="both"/>
      </w:pPr>
      <w:r>
        <w:rPr>
          <w:rFonts w:ascii="Times New Roman"/>
          <w:b w:val="false"/>
          <w:i w:val="false"/>
          <w:color w:val="000000"/>
          <w:sz w:val="28"/>
        </w:rPr>
        <w:t>
      "Қазақстан Республикасының Инвестициялар және даму министрі",</w:t>
      </w:r>
    </w:p>
    <w:p>
      <w:pPr>
        <w:spacing w:after="0"/>
        <w:ind w:left="0"/>
        <w:jc w:val="both"/>
      </w:pPr>
      <w:r>
        <w:rPr>
          <w:rFonts w:ascii="Times New Roman"/>
          <w:b w:val="false"/>
          <w:i w:val="false"/>
          <w:color w:val="000000"/>
          <w:sz w:val="28"/>
        </w:rPr>
        <w:t>
      "Қазақстан Республикасының Ақпарат және коммуникациялар министрі"</w:t>
      </w:r>
    </w:p>
    <w:bookmarkStart w:name="z10" w:id="8"/>
    <w:p>
      <w:pPr>
        <w:spacing w:after="0"/>
        <w:ind w:left="0"/>
        <w:jc w:val="both"/>
      </w:pPr>
      <w:r>
        <w:rPr>
          <w:rFonts w:ascii="Times New Roman"/>
          <w:b w:val="false"/>
          <w:i w:val="false"/>
          <w:color w:val="000000"/>
          <w:sz w:val="28"/>
        </w:rPr>
        <w:t>
      деген жолдар тиісінше мынадай редакцияда жазылсын:</w:t>
      </w:r>
    </w:p>
    <w:bookmarkEnd w:id="8"/>
    <w:bookmarkStart w:name="z11" w:id="9"/>
    <w:p>
      <w:pPr>
        <w:spacing w:after="0"/>
        <w:ind w:left="0"/>
        <w:jc w:val="both"/>
      </w:pPr>
      <w:r>
        <w:rPr>
          <w:rFonts w:ascii="Times New Roman"/>
          <w:b w:val="false"/>
          <w:i w:val="false"/>
          <w:color w:val="000000"/>
          <w:sz w:val="28"/>
        </w:rPr>
        <w:t>
      "Қазақстан Республикасының Цифрлық даму, қорғаныс және аэроғарыш өнеркәсібі министрі",</w:t>
      </w:r>
    </w:p>
    <w:bookmarkEnd w:id="9"/>
    <w:p>
      <w:pPr>
        <w:spacing w:after="0"/>
        <w:ind w:left="0"/>
        <w:jc w:val="both"/>
      </w:pPr>
      <w:r>
        <w:rPr>
          <w:rFonts w:ascii="Times New Roman"/>
          <w:b w:val="false"/>
          <w:i w:val="false"/>
          <w:color w:val="000000"/>
          <w:sz w:val="28"/>
        </w:rPr>
        <w:t>
      "Қазақстан Республикасының Индустрия және инфрақұрылымдық даму министрі",</w:t>
      </w:r>
    </w:p>
    <w:p>
      <w:pPr>
        <w:spacing w:after="0"/>
        <w:ind w:left="0"/>
        <w:jc w:val="both"/>
      </w:pPr>
      <w:r>
        <w:rPr>
          <w:rFonts w:ascii="Times New Roman"/>
          <w:b w:val="false"/>
          <w:i w:val="false"/>
          <w:color w:val="000000"/>
          <w:sz w:val="28"/>
        </w:rPr>
        <w:t>
      "Қазақстан Республикасының Ақпарат және қоғамдық даму министрі".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w:t>
      </w:r>
      <w:r>
        <w:rPr>
          <w:rFonts w:ascii="Times New Roman"/>
          <w:b w:val="false"/>
          <w:i w:val="false"/>
          <w:color w:val="ff0000"/>
          <w:sz w:val="28"/>
        </w:rPr>
        <w:t xml:space="preserve">Күші жойылды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 Президентінің жанындағы Мемлекеттік наградалар жөніндегі комиссияның құрамы туралы" Қазақстан Республикасы Президентінің 2002 жылғы 29 наурыздағы № 829 Жарлығында (Қазақстан Республикасының ПҮАЖ-ы, 2003 ж., № 41, 426-құжат):</w:t>
      </w:r>
    </w:p>
    <w:bookmarkStart w:name="z19" w:id="10"/>
    <w:p>
      <w:pPr>
        <w:spacing w:after="0"/>
        <w:ind w:left="0"/>
        <w:jc w:val="both"/>
      </w:pPr>
      <w:r>
        <w:rPr>
          <w:rFonts w:ascii="Times New Roman"/>
          <w:b w:val="false"/>
          <w:i w:val="false"/>
          <w:color w:val="000000"/>
          <w:sz w:val="28"/>
        </w:rPr>
        <w:t>
      жоғарыда аталған Жарлықпен бекітілген Қазақстан Республикасы Президентінің жанындағы Мемлекеттік наградалар жөніндегі комиссияның құрамына енгізілсін:</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Тәжин</w:t>
            </w:r>
          </w:p>
          <w:p>
            <w:pPr>
              <w:spacing w:after="20"/>
              <w:ind w:left="20"/>
              <w:jc w:val="both"/>
            </w:pPr>
            <w:r>
              <w:rPr>
                <w:rFonts w:ascii="Times New Roman"/>
                <w:b w:val="false"/>
                <w:i w:val="false"/>
                <w:color w:val="000000"/>
                <w:sz w:val="20"/>
              </w:rPr>
              <w:t>
Марат Мұханбетқазыұлы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хатшысы, төраға,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Онжанов</w:t>
            </w:r>
          </w:p>
          <w:p>
            <w:pPr>
              <w:spacing w:after="20"/>
              <w:ind w:left="20"/>
              <w:jc w:val="both"/>
            </w:pPr>
            <w:r>
              <w:rPr>
                <w:rFonts w:ascii="Times New Roman"/>
                <w:b w:val="false"/>
                <w:i w:val="false"/>
                <w:color w:val="000000"/>
                <w:sz w:val="20"/>
              </w:rPr>
              <w:t>
Нұрлан Баймолдаұлы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Кеңсесінің бастығы, төрағаның орынбасары;</w:t>
            </w:r>
          </w:p>
        </w:tc>
      </w:tr>
    </w:tbl>
    <w:bookmarkStart w:name="z20" w:id="11"/>
    <w:p>
      <w:pPr>
        <w:spacing w:after="0"/>
        <w:ind w:left="0"/>
        <w:jc w:val="both"/>
      </w:pPr>
      <w:r>
        <w:rPr>
          <w:rFonts w:ascii="Times New Roman"/>
          <w:b w:val="false"/>
          <w:i w:val="false"/>
          <w:color w:val="000000"/>
          <w:sz w:val="28"/>
        </w:rPr>
        <w:t>
      жоғарыда аталған Комиссияның құрамынан Г.Н. Әбдіқалықова, М.Б. Қасымбеков шығарылсын.</w:t>
      </w:r>
    </w:p>
    <w:bookmarkEnd w:id="11"/>
    <w:bookmarkStart w:name="z21" w:id="12"/>
    <w:p>
      <w:pPr>
        <w:spacing w:after="0"/>
        <w:ind w:left="0"/>
        <w:jc w:val="both"/>
      </w:pPr>
      <w:r>
        <w:rPr>
          <w:rFonts w:ascii="Times New Roman"/>
          <w:b w:val="false"/>
          <w:i w:val="false"/>
          <w:color w:val="000000"/>
          <w:sz w:val="28"/>
        </w:rPr>
        <w:t xml:space="preserve">
      4. "Қазақстан Республикасы Президентiнiң жанындағы Адам құқықтары жөнiндегi комиссия туралы" Қазақстан Республикасы Президентінің 2003 жылғы 19 наурыздағы № 1042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2003 ж., № 11, 125-құжат):</w:t>
      </w:r>
    </w:p>
    <w:bookmarkEnd w:id="12"/>
    <w:bookmarkStart w:name="z22" w:id="1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Президентiнiң жанындағы Адам құқықтары жөнiндегi комиссияның </w:t>
      </w:r>
      <w:r>
        <w:rPr>
          <w:rFonts w:ascii="Times New Roman"/>
          <w:b w:val="false"/>
          <w:i w:val="false"/>
          <w:color w:val="000000"/>
          <w:sz w:val="28"/>
        </w:rPr>
        <w:t>құрамына</w:t>
      </w:r>
      <w:r>
        <w:rPr>
          <w:rFonts w:ascii="Times New Roman"/>
          <w:b w:val="false"/>
          <w:i w:val="false"/>
          <w:color w:val="000000"/>
          <w:sz w:val="28"/>
        </w:rPr>
        <w:t xml:space="preserve"> енгізілсін:</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Сапарбаев</w:t>
            </w:r>
          </w:p>
          <w:p>
            <w:pPr>
              <w:spacing w:after="20"/>
              <w:ind w:left="20"/>
              <w:jc w:val="both"/>
            </w:pPr>
            <w:r>
              <w:rPr>
                <w:rFonts w:ascii="Times New Roman"/>
                <w:b w:val="false"/>
                <w:i w:val="false"/>
                <w:color w:val="000000"/>
                <w:sz w:val="20"/>
              </w:rPr>
              <w:t xml:space="preserve">
Бердібек Машбекұлы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жəне халықты əлеуметтік қорғау министрі;</w:t>
            </w:r>
          </w:p>
        </w:tc>
      </w:tr>
    </w:tbl>
    <w:bookmarkStart w:name="z23" w:id="14"/>
    <w:p>
      <w:pPr>
        <w:spacing w:after="0"/>
        <w:ind w:left="0"/>
        <w:jc w:val="both"/>
      </w:pPr>
      <w:r>
        <w:rPr>
          <w:rFonts w:ascii="Times New Roman"/>
          <w:b w:val="false"/>
          <w:i w:val="false"/>
          <w:color w:val="000000"/>
          <w:sz w:val="28"/>
        </w:rPr>
        <w:t>
      мына:</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w:t>
            </w:r>
          </w:p>
          <w:p>
            <w:pPr>
              <w:spacing w:after="20"/>
              <w:ind w:left="20"/>
              <w:jc w:val="both"/>
            </w:pPr>
            <w:r>
              <w:rPr>
                <w:rFonts w:ascii="Times New Roman"/>
                <w:b w:val="false"/>
                <w:i w:val="false"/>
                <w:color w:val="000000"/>
                <w:sz w:val="20"/>
              </w:rPr>
              <w:t>
Дәурен Әскербекұлы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министрі"</w:t>
            </w:r>
          </w:p>
        </w:tc>
      </w:tr>
    </w:tbl>
    <w:bookmarkStart w:name="z24" w:id="15"/>
    <w:p>
      <w:pPr>
        <w:spacing w:after="0"/>
        <w:ind w:left="0"/>
        <w:jc w:val="both"/>
      </w:pPr>
      <w:r>
        <w:rPr>
          <w:rFonts w:ascii="Times New Roman"/>
          <w:b w:val="false"/>
          <w:i w:val="false"/>
          <w:color w:val="000000"/>
          <w:sz w:val="28"/>
        </w:rPr>
        <w:t>
      деген жол мынадай редакцияда жазылсын:</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w:t>
            </w:r>
          </w:p>
          <w:p>
            <w:pPr>
              <w:spacing w:after="20"/>
              <w:ind w:left="20"/>
              <w:jc w:val="both"/>
            </w:pPr>
            <w:r>
              <w:rPr>
                <w:rFonts w:ascii="Times New Roman"/>
                <w:b w:val="false"/>
                <w:i w:val="false"/>
                <w:color w:val="000000"/>
                <w:sz w:val="20"/>
              </w:rPr>
              <w:t>
Дәурен Әскербекұлы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министрі";</w:t>
            </w:r>
          </w:p>
        </w:tc>
      </w:tr>
    </w:tbl>
    <w:bookmarkStart w:name="z25" w:id="16"/>
    <w:p>
      <w:pPr>
        <w:spacing w:after="0"/>
        <w:ind w:left="0"/>
        <w:jc w:val="both"/>
      </w:pPr>
      <w:r>
        <w:rPr>
          <w:rFonts w:ascii="Times New Roman"/>
          <w:b w:val="false"/>
          <w:i w:val="false"/>
          <w:color w:val="000000"/>
          <w:sz w:val="28"/>
        </w:rPr>
        <w:t xml:space="preserve">
      жоғарыда аталған Комиссияның </w:t>
      </w:r>
      <w:r>
        <w:rPr>
          <w:rFonts w:ascii="Times New Roman"/>
          <w:b w:val="false"/>
          <w:i w:val="false"/>
          <w:color w:val="000000"/>
          <w:sz w:val="28"/>
        </w:rPr>
        <w:t>құрамынан</w:t>
      </w:r>
      <w:r>
        <w:rPr>
          <w:rFonts w:ascii="Times New Roman"/>
          <w:b w:val="false"/>
          <w:i w:val="false"/>
          <w:color w:val="000000"/>
          <w:sz w:val="28"/>
        </w:rPr>
        <w:t>: М.Е. Әбілқасымова, Д.А. Кəлетаев шығарылсын.</w:t>
      </w:r>
    </w:p>
    <w:bookmarkEnd w:id="16"/>
    <w:bookmarkStart w:name="z26" w:id="17"/>
    <w:p>
      <w:pPr>
        <w:spacing w:after="0"/>
        <w:ind w:left="0"/>
        <w:jc w:val="both"/>
      </w:pPr>
      <w:r>
        <w:rPr>
          <w:rFonts w:ascii="Times New Roman"/>
          <w:b w:val="false"/>
          <w:i w:val="false"/>
          <w:color w:val="000000"/>
          <w:sz w:val="28"/>
        </w:rPr>
        <w:t xml:space="preserve">
      5. "Қазақстан Республикасы Президентiнiң жанындағы Әйелдер істері және отбасылық-демографиялық саясат жөнiндегi ұлттық комиссия туралы" Қазақстан Республикасы Президентінің 2006 жылғы 1 ақпандағы № 56 </w:t>
      </w:r>
      <w:r>
        <w:rPr>
          <w:rFonts w:ascii="Times New Roman"/>
          <w:b w:val="false"/>
          <w:i w:val="false"/>
          <w:color w:val="000000"/>
          <w:sz w:val="28"/>
        </w:rPr>
        <w:t>Жарлығында</w:t>
      </w:r>
      <w:r>
        <w:rPr>
          <w:rFonts w:ascii="Times New Roman"/>
          <w:b w:val="false"/>
          <w:i w:val="false"/>
          <w:color w:val="000000"/>
          <w:sz w:val="28"/>
        </w:rPr>
        <w:t>:</w:t>
      </w:r>
    </w:p>
    <w:bookmarkEnd w:id="17"/>
    <w:bookmarkStart w:name="z27" w:id="18"/>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Президентiнiң жанындағы Әйелдер істері және отбасылық-демографиялық саясат жөнiндегi ұлттық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және 2) тармақшаларында "Қазақстан Республикасында Гендерлік теңдіктің 2006-2016 жылдарға арналған стратегиясы" және "Қазақстан Республикасында Гендерлiк теңдiктiң 2006-2016 жылдарға арналған стратегиясын" деген сөздер тиісінше "Қазақстан Республикасындағы 2030 жылға дейінгі отбасылық және гендерлік саясат </w:t>
      </w:r>
      <w:r>
        <w:rPr>
          <w:rFonts w:ascii="Times New Roman"/>
          <w:b w:val="false"/>
          <w:i w:val="false"/>
          <w:color w:val="000000"/>
          <w:sz w:val="28"/>
        </w:rPr>
        <w:t>тұжырымдамасы</w:t>
      </w:r>
      <w:r>
        <w:rPr>
          <w:rFonts w:ascii="Times New Roman"/>
          <w:b w:val="false"/>
          <w:i w:val="false"/>
          <w:color w:val="000000"/>
          <w:sz w:val="28"/>
        </w:rPr>
        <w:t xml:space="preserve">" және "Қазақстан Республикасындағы 2030 жылға дейінгі отбасылық және гендерлік саясат </w:t>
      </w:r>
      <w:r>
        <w:rPr>
          <w:rFonts w:ascii="Times New Roman"/>
          <w:b w:val="false"/>
          <w:i w:val="false"/>
          <w:color w:val="000000"/>
          <w:sz w:val="28"/>
        </w:rPr>
        <w:t>тұжырымдамасын</w:t>
      </w:r>
      <w:r>
        <w:rPr>
          <w:rFonts w:ascii="Times New Roman"/>
          <w:b w:val="false"/>
          <w:i w:val="false"/>
          <w:color w:val="000000"/>
          <w:sz w:val="28"/>
        </w:rPr>
        <w:t>"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6) тармақшасында "Астана, Алматы қалалары" деген сөздер "Нұр-Сұлтан, Алматы және Шымкент қалалары" деген сөздермен ауыстырылсын;</w:t>
      </w:r>
    </w:p>
    <w:bookmarkStart w:name="z30" w:id="19"/>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Президентiнiң жанындағы Әйелдер істері және отбасылық-демографиялық саясат жөнiндегi ұлттық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19"/>
    <w:bookmarkStart w:name="z31" w:id="20"/>
    <w:p>
      <w:pPr>
        <w:spacing w:after="0"/>
        <w:ind w:left="0"/>
        <w:jc w:val="both"/>
      </w:pPr>
      <w:r>
        <w:rPr>
          <w:rFonts w:ascii="Times New Roman"/>
          <w:b w:val="false"/>
          <w:i w:val="false"/>
          <w:color w:val="000000"/>
          <w:sz w:val="28"/>
        </w:rPr>
        <w:t>
      мына:</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"Әбдіхалықова </w:t>
            </w:r>
          </w:p>
          <w:p>
            <w:pPr>
              <w:spacing w:after="20"/>
              <w:ind w:left="20"/>
              <w:jc w:val="both"/>
            </w:pPr>
            <w:r>
              <w:rPr>
                <w:rFonts w:ascii="Times New Roman"/>
                <w:b w:val="false"/>
                <w:i w:val="false"/>
                <w:color w:val="000000"/>
                <w:sz w:val="20"/>
              </w:rPr>
              <w:t xml:space="preserve">
Гүлшара Наушақызы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хатшысы, төрайым",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"Ибрагимова </w:t>
            </w:r>
          </w:p>
          <w:p>
            <w:pPr>
              <w:spacing w:after="20"/>
              <w:ind w:left="20"/>
              <w:jc w:val="both"/>
            </w:pPr>
            <w:r>
              <w:rPr>
                <w:rFonts w:ascii="Times New Roman"/>
                <w:b w:val="false"/>
                <w:i w:val="false"/>
                <w:color w:val="000000"/>
                <w:sz w:val="20"/>
              </w:rPr>
              <w:t>
Ләззат Еркінқызы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 басқарма төрағасының орынбасары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"Рамазанова</w:t>
            </w:r>
          </w:p>
          <w:p>
            <w:pPr>
              <w:spacing w:after="20"/>
              <w:ind w:left="20"/>
              <w:jc w:val="both"/>
            </w:pPr>
            <w:r>
              <w:rPr>
                <w:rFonts w:ascii="Times New Roman"/>
                <w:b w:val="false"/>
                <w:i w:val="false"/>
                <w:color w:val="000000"/>
                <w:sz w:val="20"/>
              </w:rPr>
              <w:t>
Лаззат Керімқұлқызы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"Атамекен" ұлттық кәсіпкерлер палатасы төралқа төрағасы Хатшылығының басшысы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"Тұрсынбекова</w:t>
            </w:r>
          </w:p>
          <w:p>
            <w:pPr>
              <w:spacing w:after="20"/>
              <w:ind w:left="20"/>
              <w:jc w:val="both"/>
            </w:pPr>
            <w:r>
              <w:rPr>
                <w:rFonts w:ascii="Times New Roman"/>
                <w:b w:val="false"/>
                <w:i w:val="false"/>
                <w:color w:val="000000"/>
                <w:sz w:val="20"/>
              </w:rPr>
              <w:t>
Салтанат Пархатқызы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ерекше тапсырмалар бойынша аға көмекшісі"</w:t>
            </w:r>
          </w:p>
        </w:tc>
      </w:tr>
    </w:tbl>
    <w:bookmarkStart w:name="z32" w:id="21"/>
    <w:p>
      <w:pPr>
        <w:spacing w:after="0"/>
        <w:ind w:left="0"/>
        <w:jc w:val="both"/>
      </w:pPr>
      <w:r>
        <w:rPr>
          <w:rFonts w:ascii="Times New Roman"/>
          <w:b w:val="false"/>
          <w:i w:val="false"/>
          <w:color w:val="000000"/>
          <w:sz w:val="28"/>
        </w:rPr>
        <w:t>
      деген жолдар тиісінше мынадай редакцияда жазылсын:</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"Әбдіқалықова </w:t>
            </w:r>
          </w:p>
          <w:p>
            <w:pPr>
              <w:spacing w:after="20"/>
              <w:ind w:left="20"/>
              <w:jc w:val="both"/>
            </w:pPr>
            <w:r>
              <w:rPr>
                <w:rFonts w:ascii="Times New Roman"/>
                <w:b w:val="false"/>
                <w:i w:val="false"/>
                <w:color w:val="000000"/>
                <w:sz w:val="20"/>
              </w:rPr>
              <w:t xml:space="preserve">
Гүлшара Наушақызы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төрайым",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"Ибрагимова </w:t>
            </w:r>
          </w:p>
          <w:p>
            <w:pPr>
              <w:spacing w:after="20"/>
              <w:ind w:left="20"/>
              <w:jc w:val="both"/>
            </w:pPr>
            <w:r>
              <w:rPr>
                <w:rFonts w:ascii="Times New Roman"/>
                <w:b w:val="false"/>
                <w:i w:val="false"/>
                <w:color w:val="000000"/>
                <w:sz w:val="20"/>
              </w:rPr>
              <w:t>
Ләззат Еркінқызы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тұрғын үй құрылыс жинақ банкі" акционерлік қоғамының басқарма төрайымы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"Рамазанова</w:t>
            </w:r>
          </w:p>
          <w:p>
            <w:pPr>
              <w:spacing w:after="20"/>
              <w:ind w:left="20"/>
              <w:jc w:val="both"/>
            </w:pPr>
            <w:r>
              <w:rPr>
                <w:rFonts w:ascii="Times New Roman"/>
                <w:b w:val="false"/>
                <w:i w:val="false"/>
                <w:color w:val="000000"/>
                <w:sz w:val="20"/>
              </w:rPr>
              <w:t>
Лаззат Керімқұлқызы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"Атамекен" ұлттық кәсіпкерлер палатасы басқарма төрағасының орынбасары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"Тұрсынбекова</w:t>
            </w:r>
          </w:p>
          <w:p>
            <w:pPr>
              <w:spacing w:after="20"/>
              <w:ind w:left="20"/>
              <w:jc w:val="both"/>
            </w:pPr>
            <w:r>
              <w:rPr>
                <w:rFonts w:ascii="Times New Roman"/>
                <w:b w:val="false"/>
                <w:i w:val="false"/>
                <w:color w:val="000000"/>
                <w:sz w:val="20"/>
              </w:rPr>
              <w:t>
Салтанат Пархатқызы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 қайраткері (келісім бойынша)".</w:t>
            </w:r>
          </w:p>
        </w:tc>
      </w:tr>
    </w:tbl>
    <w:bookmarkStart w:name="z33" w:id="22"/>
    <w:p>
      <w:pPr>
        <w:spacing w:after="0"/>
        <w:ind w:left="0"/>
        <w:jc w:val="both"/>
      </w:pPr>
      <w:r>
        <w:rPr>
          <w:rFonts w:ascii="Times New Roman"/>
          <w:b w:val="false"/>
          <w:i w:val="false"/>
          <w:color w:val="000000"/>
          <w:sz w:val="28"/>
        </w:rPr>
        <w:t xml:space="preserve">
      6. "Бизнестің әлеуметтік жауапкершілігі жөніндегі "Парыз" конкурсы туралы" Қазақстан Республикасы Президентінің 2008 жылғы 23 қаңтардағы № 523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2008 ж., № 3, 36-құжат):</w:t>
      </w:r>
    </w:p>
    <w:bookmarkEnd w:id="22"/>
    <w:bookmarkStart w:name="z34" w:id="23"/>
    <w:p>
      <w:pPr>
        <w:spacing w:after="0"/>
        <w:ind w:left="0"/>
        <w:jc w:val="both"/>
      </w:pPr>
      <w:r>
        <w:rPr>
          <w:rFonts w:ascii="Times New Roman"/>
          <w:b w:val="false"/>
          <w:i w:val="false"/>
          <w:color w:val="000000"/>
          <w:sz w:val="28"/>
        </w:rPr>
        <w:t xml:space="preserve">
      жоғарыда аталған Жарлықпен бекітілген Бизнестің әлеуметтік жауапкершілігі жөніндегі "Парыз" конкурсын өткізудің </w:t>
      </w:r>
      <w:r>
        <w:rPr>
          <w:rFonts w:ascii="Times New Roman"/>
          <w:b w:val="false"/>
          <w:i w:val="false"/>
          <w:color w:val="000000"/>
          <w:sz w:val="28"/>
        </w:rPr>
        <w:t>ережелерінде</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12-тармақтарда</w:t>
      </w:r>
      <w:r>
        <w:rPr>
          <w:rFonts w:ascii="Times New Roman"/>
          <w:b w:val="false"/>
          <w:i w:val="false"/>
          <w:color w:val="000000"/>
          <w:sz w:val="28"/>
        </w:rPr>
        <w:t>:</w:t>
      </w:r>
    </w:p>
    <w:bookmarkStart w:name="z36" w:id="24"/>
    <w:p>
      <w:pPr>
        <w:spacing w:after="0"/>
        <w:ind w:left="0"/>
        <w:jc w:val="both"/>
      </w:pPr>
      <w:r>
        <w:rPr>
          <w:rFonts w:ascii="Times New Roman"/>
          <w:b w:val="false"/>
          <w:i w:val="false"/>
          <w:color w:val="000000"/>
          <w:sz w:val="28"/>
        </w:rPr>
        <w:t>
      "Қазақстан Республикасының Денсаулық сақтау және әлеуметтік даму министрлігі" деген сөздер "Қазақстан Республикасының Еңбек жəне халықты əлеуметтік қорғау министрлігі" деген сөздермен ауыстырылсын;</w:t>
      </w:r>
    </w:p>
    <w:bookmarkEnd w:id="24"/>
    <w:bookmarkStart w:name="z37" w:id="25"/>
    <w:p>
      <w:pPr>
        <w:spacing w:after="0"/>
        <w:ind w:left="0"/>
        <w:jc w:val="both"/>
      </w:pPr>
      <w:r>
        <w:rPr>
          <w:rFonts w:ascii="Times New Roman"/>
          <w:b w:val="false"/>
          <w:i w:val="false"/>
          <w:color w:val="000000"/>
          <w:sz w:val="28"/>
        </w:rPr>
        <w:t>
      жоғарыда аталған Жарлықпен бекітілген Бизнестің әлеуметтік жауапкершілігі жөніндегі "Парыз" конкурсының лауреаттары атақтарын беру жөніндегі комиссия туралы ережеде:</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39" w:id="26"/>
    <w:p>
      <w:pPr>
        <w:spacing w:after="0"/>
        <w:ind w:left="0"/>
        <w:jc w:val="both"/>
      </w:pPr>
      <w:r>
        <w:rPr>
          <w:rFonts w:ascii="Times New Roman"/>
          <w:b w:val="false"/>
          <w:i w:val="false"/>
          <w:color w:val="000000"/>
          <w:sz w:val="28"/>
        </w:rPr>
        <w:t>
      "Қазақстан Республикасы Инвестициялар және даму министрлігінің" деген сөздер "Қазақстан Республикасының Индустрия және инфрақұрылымдық даму министрлігінің" деген сөздермен ауыстырылсын;</w:t>
      </w:r>
    </w:p>
    <w:bookmarkEnd w:id="26"/>
    <w:bookmarkStart w:name="z40" w:id="27"/>
    <w:p>
      <w:pPr>
        <w:spacing w:after="0"/>
        <w:ind w:left="0"/>
        <w:jc w:val="both"/>
      </w:pPr>
      <w:r>
        <w:rPr>
          <w:rFonts w:ascii="Times New Roman"/>
          <w:b w:val="false"/>
          <w:i w:val="false"/>
          <w:color w:val="000000"/>
          <w:sz w:val="28"/>
        </w:rPr>
        <w:t xml:space="preserve">
      жоғарыда аталған Жарлықпен бекітілген Бизнестің әлеуметтік жауапкершілігі жөніндегі "Парыз" конкурсының лауреаттары атақтарын беру жөніндегі комиссияның </w:t>
      </w:r>
      <w:r>
        <w:rPr>
          <w:rFonts w:ascii="Times New Roman"/>
          <w:b w:val="false"/>
          <w:i w:val="false"/>
          <w:color w:val="000000"/>
          <w:sz w:val="28"/>
        </w:rPr>
        <w:t>лауазымдық құрамында</w:t>
      </w:r>
      <w:r>
        <w:rPr>
          <w:rFonts w:ascii="Times New Roman"/>
          <w:b w:val="false"/>
          <w:i w:val="false"/>
          <w:color w:val="000000"/>
          <w:sz w:val="28"/>
        </w:rPr>
        <w:t>:</w:t>
      </w:r>
    </w:p>
    <w:bookmarkEnd w:id="27"/>
    <w:bookmarkStart w:name="z41" w:id="28"/>
    <w:p>
      <w:pPr>
        <w:spacing w:after="0"/>
        <w:ind w:left="0"/>
        <w:jc w:val="both"/>
      </w:pPr>
      <w:r>
        <w:rPr>
          <w:rFonts w:ascii="Times New Roman"/>
          <w:b w:val="false"/>
          <w:i w:val="false"/>
          <w:color w:val="000000"/>
          <w:sz w:val="28"/>
        </w:rPr>
        <w:t>
      "Қазақстан Республикасының Ақпарат және коммуникациялар министрі" деген жол мынадай редакцияда жазылсын:</w:t>
      </w:r>
    </w:p>
    <w:bookmarkEnd w:id="28"/>
    <w:bookmarkStart w:name="z42" w:id="29"/>
    <w:p>
      <w:pPr>
        <w:spacing w:after="0"/>
        <w:ind w:left="0"/>
        <w:jc w:val="both"/>
      </w:pPr>
      <w:r>
        <w:rPr>
          <w:rFonts w:ascii="Times New Roman"/>
          <w:b w:val="false"/>
          <w:i w:val="false"/>
          <w:color w:val="000000"/>
          <w:sz w:val="28"/>
        </w:rPr>
        <w:t>
      "Қазақстан Республикасының Ақпарат және қоғамдық даму министрі".</w:t>
      </w:r>
    </w:p>
    <w:bookmarkEnd w:id="29"/>
    <w:bookmarkStart w:name="z43" w:id="30"/>
    <w:p>
      <w:pPr>
        <w:spacing w:after="0"/>
        <w:ind w:left="0"/>
        <w:jc w:val="both"/>
      </w:pPr>
      <w:r>
        <w:rPr>
          <w:rFonts w:ascii="Times New Roman"/>
          <w:b w:val="false"/>
          <w:i w:val="false"/>
          <w:color w:val="000000"/>
          <w:sz w:val="28"/>
        </w:rPr>
        <w:t xml:space="preserve">
      7. "Қазақстан Республикасы Президентінің жанындағы Жастар саясаты жөніндегі кеңес құру туралы" Қазақстан Республикасы Президентінің 2008 жылғы 1 шілдедегі № 625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2008 ж., № 32, 332-құжат):</w:t>
      </w:r>
    </w:p>
    <w:bookmarkEnd w:id="30"/>
    <w:bookmarkStart w:name="z44" w:id="3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Жастар саясаты жөніндегі кеңестің </w:t>
      </w:r>
      <w:r>
        <w:rPr>
          <w:rFonts w:ascii="Times New Roman"/>
          <w:b w:val="false"/>
          <w:i w:val="false"/>
          <w:color w:val="000000"/>
          <w:sz w:val="28"/>
        </w:rPr>
        <w:t>құрамында</w:t>
      </w:r>
      <w:r>
        <w:rPr>
          <w:rFonts w:ascii="Times New Roman"/>
          <w:b w:val="false"/>
          <w:i w:val="false"/>
          <w:color w:val="000000"/>
          <w:sz w:val="28"/>
        </w:rPr>
        <w:t>:</w:t>
      </w:r>
    </w:p>
    <w:bookmarkEnd w:id="31"/>
    <w:bookmarkStart w:name="z45" w:id="32"/>
    <w:p>
      <w:pPr>
        <w:spacing w:after="0"/>
        <w:ind w:left="0"/>
        <w:jc w:val="both"/>
      </w:pPr>
      <w:r>
        <w:rPr>
          <w:rFonts w:ascii="Times New Roman"/>
          <w:b w:val="false"/>
          <w:i w:val="false"/>
          <w:color w:val="000000"/>
          <w:sz w:val="28"/>
        </w:rPr>
        <w:t>
      мына:</w:t>
      </w:r>
    </w:p>
    <w:bookmarkEnd w:id="32"/>
    <w:bookmarkStart w:name="z46" w:id="33"/>
    <w:p>
      <w:pPr>
        <w:spacing w:after="0"/>
        <w:ind w:left="0"/>
        <w:jc w:val="both"/>
      </w:pPr>
      <w:r>
        <w:rPr>
          <w:rFonts w:ascii="Times New Roman"/>
          <w:b w:val="false"/>
          <w:i w:val="false"/>
          <w:color w:val="000000"/>
          <w:sz w:val="28"/>
        </w:rPr>
        <w:t>
      "Қазақстан Республикасының Қоғамдық даму министрі, Кеңес төрағасының орынбасары",</w:t>
      </w:r>
    </w:p>
    <w:bookmarkEnd w:id="33"/>
    <w:bookmarkStart w:name="z47" w:id="34"/>
    <w:p>
      <w:pPr>
        <w:spacing w:after="0"/>
        <w:ind w:left="0"/>
        <w:jc w:val="both"/>
      </w:pPr>
      <w:r>
        <w:rPr>
          <w:rFonts w:ascii="Times New Roman"/>
          <w:b w:val="false"/>
          <w:i w:val="false"/>
          <w:color w:val="000000"/>
          <w:sz w:val="28"/>
        </w:rPr>
        <w:t>
      "Қазақстан Республикасы Президенті Әкімшілігінің Ішкі саясат бөлімі меңгерушісінің орынбасары, Кеңес хатшысы",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"Споткай </w:t>
            </w:r>
          </w:p>
          <w:p>
            <w:pPr>
              <w:spacing w:after="20"/>
              <w:ind w:left="20"/>
              <w:jc w:val="both"/>
            </w:pPr>
            <w:r>
              <w:rPr>
                <w:rFonts w:ascii="Times New Roman"/>
                <w:b w:val="false"/>
                <w:i w:val="false"/>
                <w:color w:val="000000"/>
                <w:sz w:val="20"/>
              </w:rPr>
              <w:t>
Максим Александрович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"НҰР-Медиа" ЖШС бас директорының орынбасары, Қазақстан халқы Ассамблеясының "Жаңғыру жолы" республикалық жастар қозғалысының төрағасы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"Газдиева</w:t>
            </w:r>
          </w:p>
          <w:p>
            <w:pPr>
              <w:spacing w:after="20"/>
              <w:ind w:left="20"/>
              <w:jc w:val="both"/>
            </w:pPr>
            <w:r>
              <w:rPr>
                <w:rFonts w:ascii="Times New Roman"/>
                <w:b w:val="false"/>
                <w:i w:val="false"/>
                <w:color w:val="000000"/>
                <w:sz w:val="20"/>
              </w:rPr>
              <w:t>
Белла Асланбекқызы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Целиноград ауданы Родина ауылдық округінің әкімі, Қазақстан халқы Ассамблеясының мүшесі (келісім бойынша)"</w:t>
            </w:r>
          </w:p>
        </w:tc>
      </w:tr>
    </w:tbl>
    <w:bookmarkStart w:name="z48" w:id="35"/>
    <w:p>
      <w:pPr>
        <w:spacing w:after="0"/>
        <w:ind w:left="0"/>
        <w:jc w:val="both"/>
      </w:pPr>
      <w:r>
        <w:rPr>
          <w:rFonts w:ascii="Times New Roman"/>
          <w:b w:val="false"/>
          <w:i w:val="false"/>
          <w:color w:val="000000"/>
          <w:sz w:val="28"/>
        </w:rPr>
        <w:t>
      деген жолдар тиісінше мынадай редакцияда жазылсын:</w:t>
      </w:r>
    </w:p>
    <w:bookmarkEnd w:id="35"/>
    <w:bookmarkStart w:name="z49" w:id="36"/>
    <w:p>
      <w:pPr>
        <w:spacing w:after="0"/>
        <w:ind w:left="0"/>
        <w:jc w:val="both"/>
      </w:pPr>
      <w:r>
        <w:rPr>
          <w:rFonts w:ascii="Times New Roman"/>
          <w:b w:val="false"/>
          <w:i w:val="false"/>
          <w:color w:val="000000"/>
          <w:sz w:val="28"/>
        </w:rPr>
        <w:t>
      "Қазақстан Республикасының Ақпарат және қоғамдық даму министрі, Кеңес төрағасының орынбасары",</w:t>
      </w:r>
    </w:p>
    <w:bookmarkEnd w:id="36"/>
    <w:bookmarkStart w:name="z50" w:id="37"/>
    <w:p>
      <w:pPr>
        <w:spacing w:after="0"/>
        <w:ind w:left="0"/>
        <w:jc w:val="both"/>
      </w:pPr>
      <w:r>
        <w:rPr>
          <w:rFonts w:ascii="Times New Roman"/>
          <w:b w:val="false"/>
          <w:i w:val="false"/>
          <w:color w:val="000000"/>
          <w:sz w:val="28"/>
        </w:rPr>
        <w:t>
      "Ақпарат және қоғамдық даму вице-министрі, Кеңес хатшысы",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"Споткай </w:t>
            </w:r>
          </w:p>
          <w:p>
            <w:pPr>
              <w:spacing w:after="20"/>
              <w:ind w:left="20"/>
              <w:jc w:val="both"/>
            </w:pPr>
            <w:r>
              <w:rPr>
                <w:rFonts w:ascii="Times New Roman"/>
                <w:b w:val="false"/>
                <w:i w:val="false"/>
                <w:color w:val="000000"/>
                <w:sz w:val="20"/>
              </w:rPr>
              <w:t>
Максим Александрович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 Otan" партиясы орталық аппаратының баспасөз қызметінің жетекшісі, "Жаңғыру жолы" Қазақстан халқы Ассамблеясы Республикалық жастар қозғалысының төрағасы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"Газдиева</w:t>
            </w:r>
          </w:p>
          <w:p>
            <w:pPr>
              <w:spacing w:after="20"/>
              <w:ind w:left="20"/>
              <w:jc w:val="both"/>
            </w:pPr>
            <w:r>
              <w:rPr>
                <w:rFonts w:ascii="Times New Roman"/>
                <w:b w:val="false"/>
                <w:i w:val="false"/>
                <w:color w:val="000000"/>
                <w:sz w:val="20"/>
              </w:rPr>
              <w:t>
Белла Асланбекқызы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Мемлекеттік басқару академиясының Ақмола облысы бойынша филиалының директоры, Қазақстан халқы Ассамблеясының мүшесі (келісім бойынша)";</w:t>
            </w:r>
          </w:p>
        </w:tc>
      </w:tr>
    </w:tbl>
    <w:bookmarkStart w:name="z51" w:id="38"/>
    <w:p>
      <w:pPr>
        <w:spacing w:after="0"/>
        <w:ind w:left="0"/>
        <w:jc w:val="both"/>
      </w:pPr>
      <w:r>
        <w:rPr>
          <w:rFonts w:ascii="Times New Roman"/>
          <w:b w:val="false"/>
          <w:i w:val="false"/>
          <w:color w:val="000000"/>
          <w:sz w:val="28"/>
        </w:rPr>
        <w:t>
      "Қазақстан Республикасының Ақпарат және қоғамдық даму министрі, Кеңес төрағасының орынбасары" деген жолдың алдында мынадай мазмұндағы жолмен толықтырылсын:</w:t>
      </w:r>
    </w:p>
    <w:bookmarkEnd w:id="38"/>
    <w:p>
      <w:pPr>
        <w:spacing w:after="0"/>
        <w:ind w:left="0"/>
        <w:jc w:val="both"/>
      </w:pPr>
      <w:r>
        <w:rPr>
          <w:rFonts w:ascii="Times New Roman"/>
          <w:b w:val="false"/>
          <w:i w:val="false"/>
          <w:color w:val="000000"/>
          <w:sz w:val="28"/>
        </w:rPr>
        <w:t>
      "Қазақстан Республикасы Премьер-Министрінің орынбасары, Кеңес төрағасы";</w:t>
      </w:r>
    </w:p>
    <w:p>
      <w:pPr>
        <w:spacing w:after="0"/>
        <w:ind w:left="0"/>
        <w:jc w:val="both"/>
      </w:pPr>
      <w:r>
        <w:rPr>
          <w:rFonts w:ascii="Times New Roman"/>
          <w:b w:val="false"/>
          <w:i w:val="false"/>
          <w:color w:val="000000"/>
          <w:sz w:val="28"/>
        </w:rPr>
        <w:t>
      "Қазақстан Республикасы Ауыл шаруашылығы вице-министрі" деген жолдан кейін мынадай мазмұндағы жолдармен толықтырылсын:</w:t>
      </w:r>
    </w:p>
    <w:p>
      <w:pPr>
        <w:spacing w:after="0"/>
        <w:ind w:left="0"/>
        <w:jc w:val="both"/>
      </w:pPr>
      <w:r>
        <w:rPr>
          <w:rFonts w:ascii="Times New Roman"/>
          <w:b w:val="false"/>
          <w:i w:val="false"/>
          <w:color w:val="000000"/>
          <w:sz w:val="28"/>
        </w:rPr>
        <w:t>
      "Қазақстан Республикасы Ішкі істер министрлігінің Әкімшілік полиция комитетінің төрағасы",</w:t>
      </w:r>
    </w:p>
    <w:p>
      <w:pPr>
        <w:spacing w:after="0"/>
        <w:ind w:left="0"/>
        <w:jc w:val="both"/>
      </w:pPr>
      <w:r>
        <w:rPr>
          <w:rFonts w:ascii="Times New Roman"/>
          <w:b w:val="false"/>
          <w:i w:val="false"/>
          <w:color w:val="000000"/>
          <w:sz w:val="28"/>
        </w:rPr>
        <w:t>
      "Қазақстан Республикасы Қарулы Күштері Бас штабы бастығының орынбасары";</w:t>
      </w:r>
    </w:p>
    <w:bookmarkStart w:name="z52" w:id="39"/>
    <w:p>
      <w:pPr>
        <w:spacing w:after="0"/>
        <w:ind w:left="0"/>
        <w:jc w:val="both"/>
      </w:pPr>
      <w:r>
        <w:rPr>
          <w:rFonts w:ascii="Times New Roman"/>
          <w:b w:val="false"/>
          <w:i w:val="false"/>
          <w:color w:val="000000"/>
          <w:sz w:val="28"/>
        </w:rPr>
        <w:t xml:space="preserve">
      жоғарыда аталған Кеңестің </w:t>
      </w:r>
      <w:r>
        <w:rPr>
          <w:rFonts w:ascii="Times New Roman"/>
          <w:b w:val="false"/>
          <w:i w:val="false"/>
          <w:color w:val="000000"/>
          <w:sz w:val="28"/>
        </w:rPr>
        <w:t>құрамына</w:t>
      </w:r>
      <w:r>
        <w:rPr>
          <w:rFonts w:ascii="Times New Roman"/>
          <w:b w:val="false"/>
          <w:i w:val="false"/>
          <w:color w:val="000000"/>
          <w:sz w:val="28"/>
        </w:rPr>
        <w:t xml:space="preserve"> мыналар енгізілсін:</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Нұрғожин </w:t>
            </w:r>
          </w:p>
          <w:p>
            <w:pPr>
              <w:spacing w:after="20"/>
              <w:ind w:left="20"/>
              <w:jc w:val="both"/>
            </w:pPr>
            <w:r>
              <w:rPr>
                <w:rFonts w:ascii="Times New Roman"/>
                <w:b w:val="false"/>
                <w:i w:val="false"/>
                <w:color w:val="000000"/>
                <w:sz w:val="20"/>
              </w:rPr>
              <w:t>
Әділет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Hub Халықаралық IT-стартаптар технопаркінің бас директоры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Абдуллаев </w:t>
            </w:r>
          </w:p>
          <w:p>
            <w:pPr>
              <w:spacing w:after="20"/>
              <w:ind w:left="20"/>
              <w:jc w:val="both"/>
            </w:pPr>
            <w:r>
              <w:rPr>
                <w:rFonts w:ascii="Times New Roman"/>
                <w:b w:val="false"/>
                <w:i w:val="false"/>
                <w:color w:val="000000"/>
                <w:sz w:val="20"/>
              </w:rPr>
              <w:t>
Расул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KEX маркетингтік агенттігінің негізін қалаушысын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Жакиев </w:t>
            </w:r>
          </w:p>
          <w:p>
            <w:pPr>
              <w:spacing w:after="20"/>
              <w:ind w:left="20"/>
              <w:jc w:val="both"/>
            </w:pPr>
            <w:r>
              <w:rPr>
                <w:rFonts w:ascii="Times New Roman"/>
                <w:b w:val="false"/>
                <w:i w:val="false"/>
                <w:color w:val="000000"/>
                <w:sz w:val="20"/>
              </w:rPr>
              <w:t>
Нұрхат Қуандықұлы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Университетінің ғылыми қызметкері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Алябьева </w:t>
            </w:r>
          </w:p>
          <w:p>
            <w:pPr>
              <w:spacing w:after="20"/>
              <w:ind w:left="20"/>
              <w:jc w:val="both"/>
            </w:pPr>
            <w:r>
              <w:rPr>
                <w:rFonts w:ascii="Times New Roman"/>
                <w:b w:val="false"/>
                <w:i w:val="false"/>
                <w:color w:val="000000"/>
                <w:sz w:val="20"/>
              </w:rPr>
              <w:t>
Анна Розматовна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гимнастикадан халықаралық дәрежедегі спорт шебері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Ордабаев </w:t>
            </w:r>
          </w:p>
          <w:p>
            <w:pPr>
              <w:spacing w:after="20"/>
              <w:ind w:left="20"/>
              <w:jc w:val="both"/>
            </w:pPr>
            <w:r>
              <w:rPr>
                <w:rFonts w:ascii="Times New Roman"/>
                <w:b w:val="false"/>
                <w:i w:val="false"/>
                <w:color w:val="000000"/>
                <w:sz w:val="20"/>
              </w:rPr>
              <w:t>
Олжас Темірбекұлы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"Атамекен" Ұлттық кәсіпкерлер палатасы Басқарма төрағасының орынбасары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Бахретдинов </w:t>
            </w:r>
          </w:p>
          <w:p>
            <w:pPr>
              <w:spacing w:after="20"/>
              <w:ind w:left="20"/>
              <w:jc w:val="both"/>
            </w:pPr>
            <w:r>
              <w:rPr>
                <w:rFonts w:ascii="Times New Roman"/>
                <w:b w:val="false"/>
                <w:i w:val="false"/>
                <w:color w:val="000000"/>
                <w:sz w:val="20"/>
              </w:rPr>
              <w:t>
Уалихан Қабимоллаұлы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"Ұлан-ғайыр Дала Елі" қоғамдық бірлестігінің директоры, Назарбаев орталығы жанындағы "Орталық Азия БҰҰ Моделі" үйлестіру орталығының жетекшісі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Тосқанбаев </w:t>
            </w:r>
          </w:p>
          <w:p>
            <w:pPr>
              <w:spacing w:after="20"/>
              <w:ind w:left="20"/>
              <w:jc w:val="both"/>
            </w:pPr>
            <w:r>
              <w:rPr>
                <w:rFonts w:ascii="Times New Roman"/>
                <w:b w:val="false"/>
                <w:i w:val="false"/>
                <w:color w:val="000000"/>
                <w:sz w:val="20"/>
              </w:rPr>
              <w:t xml:space="preserve">
Арман Айдосұлы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 Жас кәсіпкерлер қауымдастығының жетекшісі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Ахметова </w:t>
            </w:r>
          </w:p>
          <w:p>
            <w:pPr>
              <w:spacing w:after="20"/>
              <w:ind w:left="20"/>
              <w:jc w:val="both"/>
            </w:pPr>
            <w:r>
              <w:rPr>
                <w:rFonts w:ascii="Times New Roman"/>
                <w:b w:val="false"/>
                <w:i w:val="false"/>
                <w:color w:val="000000"/>
                <w:sz w:val="20"/>
              </w:rPr>
              <w:t>
Лейла Ерназарқызы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студенттік үкіметінің президенті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Ерниязова</w:t>
            </w:r>
          </w:p>
          <w:p>
            <w:pPr>
              <w:spacing w:after="20"/>
              <w:ind w:left="20"/>
              <w:jc w:val="both"/>
            </w:pPr>
            <w:r>
              <w:rPr>
                <w:rFonts w:ascii="Times New Roman"/>
                <w:b w:val="false"/>
                <w:i w:val="false"/>
                <w:color w:val="000000"/>
                <w:sz w:val="20"/>
              </w:rPr>
              <w:t>
Айсұлу</w:t>
            </w:r>
          </w:p>
          <w:p>
            <w:pPr>
              <w:spacing w:after="20"/>
              <w:ind w:left="20"/>
              <w:jc w:val="both"/>
            </w:pPr>
            <w:r>
              <w:rPr>
                <w:rFonts w:ascii="Times New Roman"/>
                <w:b w:val="false"/>
                <w:i w:val="false"/>
                <w:color w:val="000000"/>
                <w:sz w:val="20"/>
              </w:rPr>
              <w:t>
Әлімжанқызы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"Волонтерлер лигасы" қоғамдық қорының төрағасы, "G 38" жастар қозғалысының көшбасшысы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Шайжүнісова </w:t>
            </w:r>
          </w:p>
          <w:p>
            <w:pPr>
              <w:spacing w:after="20"/>
              <w:ind w:left="20"/>
              <w:jc w:val="both"/>
            </w:pPr>
            <w:r>
              <w:rPr>
                <w:rFonts w:ascii="Times New Roman"/>
                <w:b w:val="false"/>
                <w:i w:val="false"/>
                <w:color w:val="000000"/>
                <w:sz w:val="20"/>
              </w:rPr>
              <w:t>
Динара Ғапланқызы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корпоративтік қорының директоры (келісім бойынша);</w:t>
            </w:r>
          </w:p>
        </w:tc>
      </w:tr>
    </w:tbl>
    <w:bookmarkStart w:name="z53" w:id="40"/>
    <w:p>
      <w:pPr>
        <w:spacing w:after="0"/>
        <w:ind w:left="0"/>
        <w:jc w:val="both"/>
      </w:pPr>
      <w:r>
        <w:rPr>
          <w:rFonts w:ascii="Times New Roman"/>
          <w:b w:val="false"/>
          <w:i w:val="false"/>
          <w:color w:val="000000"/>
          <w:sz w:val="28"/>
        </w:rPr>
        <w:t xml:space="preserve">
      жоғарыда аталған Кеңестің </w:t>
      </w:r>
      <w:r>
        <w:rPr>
          <w:rFonts w:ascii="Times New Roman"/>
          <w:b w:val="false"/>
          <w:i w:val="false"/>
          <w:color w:val="000000"/>
          <w:sz w:val="28"/>
        </w:rPr>
        <w:t>құрамынан</w:t>
      </w:r>
      <w:r>
        <w:rPr>
          <w:rFonts w:ascii="Times New Roman"/>
          <w:b w:val="false"/>
          <w:i w:val="false"/>
          <w:color w:val="000000"/>
          <w:sz w:val="28"/>
        </w:rPr>
        <w:t>: Қазақстан Республикасының Мемлекеттік хатшысы, Қазақстан Республикасы Қорғаныс министрінің орынбасары, Қазақстан Республикасының Ішкі істер министрі, Қазақстан Республикасының Әділет министрі, Қазақстан Республикасының Ақпарат және коммуникациялар министрі, Қазақстан Республикасының Қаржы министрі, Қазақстан Республикасының Энергетика министрі, "Жастар" ғылыми-зерттеу орталығының директоры, "Жас Ұлан" бірыңғай балалар-жасөспірімдер ұйымы" республикалық қоғамдық бірлестігінің төрағасы, Әбділов Ә.С., Әуесбай Қ.Ә., Ержанова А.М., Здоровец М.В., Құдайберген Қ., Маратов Ж., Мектепбаева Д.Қ., Мельниченко Ю.В. Мырзахметов А.И., Назарбаева Д.Н., Нұрахметов Н.М., Сарин Қ.А., Омаров А.Қ., Хаматдинова А.Н. шығарылсын.</w:t>
      </w:r>
    </w:p>
    <w:bookmarkEnd w:id="40"/>
    <w:bookmarkStart w:name="z54" w:id="41"/>
    <w:p>
      <w:pPr>
        <w:spacing w:after="0"/>
        <w:ind w:left="0"/>
        <w:jc w:val="both"/>
      </w:pPr>
      <w:r>
        <w:rPr>
          <w:rFonts w:ascii="Times New Roman"/>
          <w:b w:val="false"/>
          <w:i w:val="false"/>
          <w:color w:val="000000"/>
          <w:sz w:val="28"/>
        </w:rPr>
        <w:t>
      8. ҚБП.</w:t>
      </w:r>
    </w:p>
    <w:bookmarkEnd w:id="41"/>
    <w:bookmarkStart w:name="z55" w:id="42"/>
    <w:p>
      <w:pPr>
        <w:spacing w:after="0"/>
        <w:ind w:left="0"/>
        <w:jc w:val="both"/>
      </w:pPr>
      <w:r>
        <w:rPr>
          <w:rFonts w:ascii="Times New Roman"/>
          <w:b w:val="false"/>
          <w:i w:val="false"/>
          <w:color w:val="000000"/>
          <w:sz w:val="28"/>
        </w:rPr>
        <w:t xml:space="preserve">
      9. "Мемлекеттік рәміздер және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геральдикасы мәселелері туралы" Қазақстан Республикасы Президентінің 2011 жылғы 30 қыркүйектегі № 155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2011 ж., № 55, 783-құжат):</w:t>
      </w:r>
    </w:p>
    <w:bookmarkEnd w:id="42"/>
    <w:bookmarkStart w:name="z56" w:id="4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наградаларымен марапаттау (ведомстволық және оларға теңестірілген өзге де наградаларынан айыру) </w:t>
      </w:r>
      <w:r>
        <w:rPr>
          <w:rFonts w:ascii="Times New Roman"/>
          <w:b w:val="false"/>
          <w:i w:val="false"/>
          <w:color w:val="000000"/>
          <w:sz w:val="28"/>
        </w:rPr>
        <w:t>қағидаларында</w:t>
      </w:r>
      <w:r>
        <w:rPr>
          <w:rFonts w:ascii="Times New Roman"/>
          <w:b w:val="false"/>
          <w:i w:val="false"/>
          <w:color w:val="000000"/>
          <w:sz w:val="28"/>
        </w:rPr>
        <w:t>:</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74-тармақта</w:t>
      </w:r>
      <w:r>
        <w:rPr>
          <w:rFonts w:ascii="Times New Roman"/>
          <w:b w:val="false"/>
          <w:i w:val="false"/>
          <w:color w:val="000000"/>
          <w:sz w:val="28"/>
        </w:rPr>
        <w:t>:</w:t>
      </w:r>
    </w:p>
    <w:bookmarkStart w:name="z58" w:id="44"/>
    <w:p>
      <w:pPr>
        <w:spacing w:after="0"/>
        <w:ind w:left="0"/>
        <w:jc w:val="both"/>
      </w:pPr>
      <w:r>
        <w:rPr>
          <w:rFonts w:ascii="Times New Roman"/>
          <w:b w:val="false"/>
          <w:i w:val="false"/>
          <w:color w:val="000000"/>
          <w:sz w:val="28"/>
        </w:rPr>
        <w:t>
      "Астана, Алматы қалаларының" деген сөздер "Нұр-Сұлтан, Алматы және Шымкент қалаларының" деген сөздермен ауыстырылсын;</w:t>
      </w:r>
    </w:p>
    <w:bookmarkEnd w:id="44"/>
    <w:bookmarkStart w:name="z59" w:id="45"/>
    <w:p>
      <w:pPr>
        <w:spacing w:after="0"/>
        <w:ind w:left="0"/>
        <w:jc w:val="both"/>
      </w:pPr>
      <w:r>
        <w:rPr>
          <w:rFonts w:ascii="Times New Roman"/>
          <w:b w:val="false"/>
          <w:i w:val="false"/>
          <w:color w:val="000000"/>
          <w:sz w:val="28"/>
        </w:rPr>
        <w:t xml:space="preserve">
      жоғарыда аталған Жарлықпен құрылған Мемлекеттік рәміздер және ведомстволық және оларға теңестірілген өзге де наградалар геральдикасы мәселелері жөніндегі республикалық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45"/>
    <w:bookmarkStart w:name="z60" w:id="46"/>
    <w:p>
      <w:pPr>
        <w:spacing w:after="0"/>
        <w:ind w:left="0"/>
        <w:jc w:val="both"/>
      </w:pPr>
      <w:r>
        <w:rPr>
          <w:rFonts w:ascii="Times New Roman"/>
          <w:b w:val="false"/>
          <w:i w:val="false"/>
          <w:color w:val="000000"/>
          <w:sz w:val="28"/>
        </w:rPr>
        <w:t>
      мына:</w:t>
      </w:r>
    </w:p>
    <w:bookmarkEnd w:id="46"/>
    <w:bookmarkStart w:name="z61" w:id="47"/>
    <w:p>
      <w:pPr>
        <w:spacing w:after="0"/>
        <w:ind w:left="0"/>
        <w:jc w:val="both"/>
      </w:pPr>
      <w:r>
        <w:rPr>
          <w:rFonts w:ascii="Times New Roman"/>
          <w:b w:val="false"/>
          <w:i w:val="false"/>
          <w:color w:val="000000"/>
          <w:sz w:val="28"/>
        </w:rPr>
        <w:t>
      "Қазақстан Республикасының Инвестициялар және даму министрі",</w:t>
      </w:r>
    </w:p>
    <w:bookmarkEnd w:id="47"/>
    <w:p>
      <w:pPr>
        <w:spacing w:after="0"/>
        <w:ind w:left="0"/>
        <w:jc w:val="both"/>
      </w:pPr>
      <w:r>
        <w:rPr>
          <w:rFonts w:ascii="Times New Roman"/>
          <w:b w:val="false"/>
          <w:i w:val="false"/>
          <w:color w:val="000000"/>
          <w:sz w:val="28"/>
        </w:rPr>
        <w:t>
      "Қазақстан Республикасының Ақпарат және коммуникациялар министрі"</w:t>
      </w:r>
    </w:p>
    <w:bookmarkStart w:name="z62" w:id="48"/>
    <w:p>
      <w:pPr>
        <w:spacing w:after="0"/>
        <w:ind w:left="0"/>
        <w:jc w:val="both"/>
      </w:pPr>
      <w:r>
        <w:rPr>
          <w:rFonts w:ascii="Times New Roman"/>
          <w:b w:val="false"/>
          <w:i w:val="false"/>
          <w:color w:val="000000"/>
          <w:sz w:val="28"/>
        </w:rPr>
        <w:t>
      деген жолдар тиісінше мынадай редакцияда жазылсын:</w:t>
      </w:r>
    </w:p>
    <w:bookmarkEnd w:id="48"/>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министрі",</w:t>
      </w:r>
    </w:p>
    <w:p>
      <w:pPr>
        <w:spacing w:after="0"/>
        <w:ind w:left="0"/>
        <w:jc w:val="both"/>
      </w:pPr>
      <w:r>
        <w:rPr>
          <w:rFonts w:ascii="Times New Roman"/>
          <w:b w:val="false"/>
          <w:i w:val="false"/>
          <w:color w:val="000000"/>
          <w:sz w:val="28"/>
        </w:rPr>
        <w:t>
      "Қазақстан Республикасының Ақпарат және қоғамдық даму министрі";</w:t>
      </w:r>
    </w:p>
    <w:bookmarkStart w:name="z63" w:id="49"/>
    <w:p>
      <w:pPr>
        <w:spacing w:after="0"/>
        <w:ind w:left="0"/>
        <w:jc w:val="both"/>
      </w:pPr>
      <w:r>
        <w:rPr>
          <w:rFonts w:ascii="Times New Roman"/>
          <w:b w:val="false"/>
          <w:i w:val="false"/>
          <w:color w:val="000000"/>
          <w:sz w:val="28"/>
        </w:rPr>
        <w:t xml:space="preserve">
      жоғарыда аталған Жарлықпен бекітілген Мемлекеттік рәміздер мен ведомстволық және оларға теңестірілген өзге де наградалар геральдикасы мәселелері жөніндегі республикалық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6) тармақшасында:</w:t>
      </w:r>
    </w:p>
    <w:bookmarkStart w:name="z65" w:id="50"/>
    <w:p>
      <w:pPr>
        <w:spacing w:after="0"/>
        <w:ind w:left="0"/>
        <w:jc w:val="both"/>
      </w:pPr>
      <w:r>
        <w:rPr>
          <w:rFonts w:ascii="Times New Roman"/>
          <w:b w:val="false"/>
          <w:i w:val="false"/>
          <w:color w:val="000000"/>
          <w:sz w:val="28"/>
        </w:rPr>
        <w:t>
      "Астана, Алматы қалаларының" деген сөздер "Нұр-Сұлтан, Алматы және Шымкент қалаларының" деген сөздермен ауыстырылсын.</w:t>
      </w:r>
    </w:p>
    <w:bookmarkEnd w:id="50"/>
    <w:bookmarkStart w:name="z66" w:id="51"/>
    <w:p>
      <w:pPr>
        <w:spacing w:after="0"/>
        <w:ind w:left="0"/>
        <w:jc w:val="both"/>
      </w:pPr>
      <w:r>
        <w:rPr>
          <w:rFonts w:ascii="Times New Roman"/>
          <w:b w:val="false"/>
          <w:i w:val="false"/>
          <w:color w:val="000000"/>
          <w:sz w:val="28"/>
        </w:rPr>
        <w:t xml:space="preserve">
      10. "Қазақстан Республикасы Президентінің жанындағы Мұнай-газ кеңесі туралы" Қазақстан Республикасы Президентінің 2012 жылғы 14 наурыздағы № 285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2012 ж., № 36, 477-құжат):</w:t>
      </w:r>
    </w:p>
    <w:bookmarkEnd w:id="51"/>
    <w:bookmarkStart w:name="z67" w:id="5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Мұнай-газ кеңесінің </w:t>
      </w:r>
      <w:r>
        <w:rPr>
          <w:rFonts w:ascii="Times New Roman"/>
          <w:b w:val="false"/>
          <w:i w:val="false"/>
          <w:color w:val="000000"/>
          <w:sz w:val="28"/>
        </w:rPr>
        <w:t>құрамында</w:t>
      </w:r>
      <w:r>
        <w:rPr>
          <w:rFonts w:ascii="Times New Roman"/>
          <w:b w:val="false"/>
          <w:i w:val="false"/>
          <w:color w:val="000000"/>
          <w:sz w:val="28"/>
        </w:rPr>
        <w:t>:</w:t>
      </w:r>
    </w:p>
    <w:bookmarkEnd w:id="52"/>
    <w:bookmarkStart w:name="z68" w:id="53"/>
    <w:p>
      <w:pPr>
        <w:spacing w:after="0"/>
        <w:ind w:left="0"/>
        <w:jc w:val="both"/>
      </w:pPr>
      <w:r>
        <w:rPr>
          <w:rFonts w:ascii="Times New Roman"/>
          <w:b w:val="false"/>
          <w:i w:val="false"/>
          <w:color w:val="000000"/>
          <w:sz w:val="28"/>
        </w:rPr>
        <w:t>
      "Қазақстан Республикасы Премьер-Министрінің бірінші орынбасары, төрағаның орынбасары" деген жол мынадай редакцияда жазылсын:</w:t>
      </w:r>
    </w:p>
    <w:bookmarkEnd w:id="53"/>
    <w:bookmarkStart w:name="z69" w:id="54"/>
    <w:p>
      <w:pPr>
        <w:spacing w:after="0"/>
        <w:ind w:left="0"/>
        <w:jc w:val="both"/>
      </w:pPr>
      <w:r>
        <w:rPr>
          <w:rFonts w:ascii="Times New Roman"/>
          <w:b w:val="false"/>
          <w:i w:val="false"/>
          <w:color w:val="000000"/>
          <w:sz w:val="28"/>
        </w:rPr>
        <w:t>
      "Қазақстан Республикасы Премьер-Министрінің орынбасары, төрағаның орынбасары".</w:t>
      </w:r>
    </w:p>
    <w:bookmarkEnd w:id="54"/>
    <w:bookmarkStart w:name="z70" w:id="55"/>
    <w:p>
      <w:pPr>
        <w:spacing w:after="0"/>
        <w:ind w:left="0"/>
        <w:jc w:val="both"/>
      </w:pPr>
      <w:r>
        <w:rPr>
          <w:rFonts w:ascii="Times New Roman"/>
          <w:b w:val="false"/>
          <w:i w:val="false"/>
          <w:color w:val="000000"/>
          <w:sz w:val="28"/>
        </w:rPr>
        <w:t xml:space="preserve">
      11. "Терроризмге қарсы күрес жөніндегі республикалық, облыстық, республикалық маңызы бар қаланың, астананың, ауданның (облыстық маңызы бар қаланың) және теңіздік жедел штабтары туралы ережені бекіту туралы" Қазақстан Республикасы Президентінің 2013 жылғы 24 маусымдағы № 587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2013 ж., № 38, 548-құжат):</w:t>
      </w:r>
    </w:p>
    <w:bookmarkEnd w:id="55"/>
    <w:bookmarkStart w:name="z71" w:id="56"/>
    <w:p>
      <w:pPr>
        <w:spacing w:after="0"/>
        <w:ind w:left="0"/>
        <w:jc w:val="both"/>
      </w:pPr>
      <w:r>
        <w:rPr>
          <w:rFonts w:ascii="Times New Roman"/>
          <w:b w:val="false"/>
          <w:i w:val="false"/>
          <w:color w:val="000000"/>
          <w:sz w:val="28"/>
        </w:rPr>
        <w:t xml:space="preserve">
      жоғарыда аталған Жарлықпен бекітілген Терроризмге қарсы күрес жөніндегі республикалық, облыстық, республикалық маңызы бар қаланың, астананың, ауданның (облыстық маңызы бар қаланың) және теңіздік жедел штабтары туралы </w:t>
      </w:r>
      <w:r>
        <w:rPr>
          <w:rFonts w:ascii="Times New Roman"/>
          <w:b w:val="false"/>
          <w:i w:val="false"/>
          <w:color w:val="000000"/>
          <w:sz w:val="28"/>
        </w:rPr>
        <w:t>ережеде</w:t>
      </w:r>
      <w:r>
        <w:rPr>
          <w:rFonts w:ascii="Times New Roman"/>
          <w:b w:val="false"/>
          <w:i w:val="false"/>
          <w:color w:val="000000"/>
          <w:sz w:val="28"/>
        </w:rPr>
        <w:t>:</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73" w:id="57"/>
    <w:p>
      <w:pPr>
        <w:spacing w:after="0"/>
        <w:ind w:left="0"/>
        <w:jc w:val="both"/>
      </w:pPr>
      <w:r>
        <w:rPr>
          <w:rFonts w:ascii="Times New Roman"/>
          <w:b w:val="false"/>
          <w:i w:val="false"/>
          <w:color w:val="000000"/>
          <w:sz w:val="28"/>
        </w:rPr>
        <w:t>
      "10. Терроризмге қарсы күрес жөніндегі республикалық жедел штабтың тұрақты мүшелері мыналар болып табылады:</w:t>
      </w:r>
    </w:p>
    <w:bookmarkEnd w:id="57"/>
    <w:p>
      <w:pPr>
        <w:spacing w:after="0"/>
        <w:ind w:left="0"/>
        <w:jc w:val="both"/>
      </w:pPr>
      <w:r>
        <w:rPr>
          <w:rFonts w:ascii="Times New Roman"/>
          <w:b w:val="false"/>
          <w:i w:val="false"/>
          <w:color w:val="000000"/>
          <w:sz w:val="28"/>
        </w:rPr>
        <w:t>
      1) Қазақстан Республикасының Ішкі істер министрі (басшының орынбасары);</w:t>
      </w:r>
    </w:p>
    <w:p>
      <w:pPr>
        <w:spacing w:after="0"/>
        <w:ind w:left="0"/>
        <w:jc w:val="both"/>
      </w:pPr>
      <w:r>
        <w:rPr>
          <w:rFonts w:ascii="Times New Roman"/>
          <w:b w:val="false"/>
          <w:i w:val="false"/>
          <w:color w:val="000000"/>
          <w:sz w:val="28"/>
        </w:rPr>
        <w:t>
      2) Қазақстан Республикасы Ұлттық қауіпсіздік комитеті Төрағасының орынбасары (басшының орынбасары);</w:t>
      </w:r>
    </w:p>
    <w:p>
      <w:pPr>
        <w:spacing w:after="0"/>
        <w:ind w:left="0"/>
        <w:jc w:val="both"/>
      </w:pPr>
      <w:r>
        <w:rPr>
          <w:rFonts w:ascii="Times New Roman"/>
          <w:b w:val="false"/>
          <w:i w:val="false"/>
          <w:color w:val="000000"/>
          <w:sz w:val="28"/>
        </w:rPr>
        <w:t>
      3) Қазақстан Республикасы Мемлекеттік күзет қызметінің бастығы;</w:t>
      </w:r>
    </w:p>
    <w:p>
      <w:pPr>
        <w:spacing w:after="0"/>
        <w:ind w:left="0"/>
        <w:jc w:val="both"/>
      </w:pPr>
      <w:r>
        <w:rPr>
          <w:rFonts w:ascii="Times New Roman"/>
          <w:b w:val="false"/>
          <w:i w:val="false"/>
          <w:color w:val="000000"/>
          <w:sz w:val="28"/>
        </w:rPr>
        <w:t>
      4) Қазақстан Республикасының Қорғаныс министрі;</w:t>
      </w:r>
    </w:p>
    <w:p>
      <w:pPr>
        <w:spacing w:after="0"/>
        <w:ind w:left="0"/>
        <w:jc w:val="both"/>
      </w:pPr>
      <w:r>
        <w:rPr>
          <w:rFonts w:ascii="Times New Roman"/>
          <w:b w:val="false"/>
          <w:i w:val="false"/>
          <w:color w:val="000000"/>
          <w:sz w:val="28"/>
        </w:rPr>
        <w:t>
      5) Қазақстан Республикасының Индустрия және инфрақұрылымдық даму министрі;</w:t>
      </w:r>
    </w:p>
    <w:p>
      <w:pPr>
        <w:spacing w:after="0"/>
        <w:ind w:left="0"/>
        <w:jc w:val="both"/>
      </w:pPr>
      <w:r>
        <w:rPr>
          <w:rFonts w:ascii="Times New Roman"/>
          <w:b w:val="false"/>
          <w:i w:val="false"/>
          <w:color w:val="000000"/>
          <w:sz w:val="28"/>
        </w:rPr>
        <w:t>
      6) Қазақстан Республикасының Ақпарат және қоғамдық даму министрі;</w:t>
      </w:r>
    </w:p>
    <w:p>
      <w:pPr>
        <w:spacing w:after="0"/>
        <w:ind w:left="0"/>
        <w:jc w:val="both"/>
      </w:pPr>
      <w:r>
        <w:rPr>
          <w:rFonts w:ascii="Times New Roman"/>
          <w:b w:val="false"/>
          <w:i w:val="false"/>
          <w:color w:val="000000"/>
          <w:sz w:val="28"/>
        </w:rPr>
        <w:t>
      7) Қазақстан Республикасының Цифрлық даму, қорғаныс және аэроғарыш өнеркәсібі министрі.</w:t>
      </w:r>
    </w:p>
    <w:p>
      <w:pPr>
        <w:spacing w:after="0"/>
        <w:ind w:left="0"/>
        <w:jc w:val="both"/>
      </w:pPr>
      <w:r>
        <w:rPr>
          <w:rFonts w:ascii="Times New Roman"/>
          <w:b w:val="false"/>
          <w:i w:val="false"/>
          <w:color w:val="000000"/>
          <w:sz w:val="28"/>
        </w:rPr>
        <w:t>
      Терроризмге қарсы күрес жөніндегі республикалық жедел штаб басшысының шешімі бойынша штабтың құрамына өзге де мемлекеттік органдардың басшылары енгізілуі мүмкін."</w:t>
      </w:r>
    </w:p>
    <w:bookmarkStart w:name="z74" w:id="58"/>
    <w:p>
      <w:pPr>
        <w:spacing w:after="0"/>
        <w:ind w:left="0"/>
        <w:jc w:val="both"/>
      </w:pPr>
      <w:r>
        <w:rPr>
          <w:rFonts w:ascii="Times New Roman"/>
          <w:b w:val="false"/>
          <w:i w:val="false"/>
          <w:color w:val="000000"/>
          <w:sz w:val="28"/>
        </w:rPr>
        <w:t xml:space="preserve">
      12. "Қазақстан Республикасының Терроризмге қарсы орталығы туралы ережені бекіту жөнінде" Қазақстан Республикасы Президентінің 2013 жылғы 24 маусымдағы № 588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2013 ж., № 39, 563-құжат):</w:t>
      </w:r>
    </w:p>
    <w:bookmarkEnd w:id="58"/>
    <w:bookmarkStart w:name="z75" w:id="59"/>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Терроризмге қарсы орталығы туралы </w:t>
      </w:r>
      <w:r>
        <w:rPr>
          <w:rFonts w:ascii="Times New Roman"/>
          <w:b w:val="false"/>
          <w:i w:val="false"/>
          <w:color w:val="000000"/>
          <w:sz w:val="28"/>
        </w:rPr>
        <w:t>ережеде</w:t>
      </w:r>
      <w:r>
        <w:rPr>
          <w:rFonts w:ascii="Times New Roman"/>
          <w:b w:val="false"/>
          <w:i w:val="false"/>
          <w:color w:val="000000"/>
          <w:sz w:val="28"/>
        </w:rPr>
        <w:t>:</w:t>
      </w:r>
    </w:p>
    <w:bookmarkEnd w:id="59"/>
    <w:bookmarkStart w:name="z76" w:id="60"/>
    <w:p>
      <w:pPr>
        <w:spacing w:after="0"/>
        <w:ind w:left="0"/>
        <w:jc w:val="both"/>
      </w:pPr>
      <w:r>
        <w:rPr>
          <w:rFonts w:ascii="Times New Roman"/>
          <w:b w:val="false"/>
          <w:i w:val="false"/>
          <w:color w:val="000000"/>
          <w:sz w:val="28"/>
        </w:rPr>
        <w:t>
      6-тармақ мынадай редакцияда жазылсын:</w:t>
      </w:r>
    </w:p>
    <w:bookmarkEnd w:id="60"/>
    <w:bookmarkStart w:name="z77" w:id="61"/>
    <w:p>
      <w:pPr>
        <w:spacing w:after="0"/>
        <w:ind w:left="0"/>
        <w:jc w:val="both"/>
      </w:pPr>
      <w:r>
        <w:rPr>
          <w:rFonts w:ascii="Times New Roman"/>
          <w:b w:val="false"/>
          <w:i w:val="false"/>
          <w:color w:val="000000"/>
          <w:sz w:val="28"/>
        </w:rPr>
        <w:t xml:space="preserve">
      "6. Лауазымдары бойынша Қазақстан Республикасының Терроризмге қарсы орталығының мүшелері мыналар болып табылады: </w:t>
      </w:r>
    </w:p>
    <w:bookmarkEnd w:id="61"/>
    <w:p>
      <w:pPr>
        <w:spacing w:after="0"/>
        <w:ind w:left="0"/>
        <w:jc w:val="both"/>
      </w:pPr>
      <w:r>
        <w:rPr>
          <w:rFonts w:ascii="Times New Roman"/>
          <w:b w:val="false"/>
          <w:i w:val="false"/>
          <w:color w:val="000000"/>
          <w:sz w:val="28"/>
        </w:rPr>
        <w:t>
      1) Қазақстан Республикасы Мемлекеттік күзет қызметінің бастығы;</w:t>
      </w:r>
    </w:p>
    <w:p>
      <w:pPr>
        <w:spacing w:after="0"/>
        <w:ind w:left="0"/>
        <w:jc w:val="both"/>
      </w:pPr>
      <w:r>
        <w:rPr>
          <w:rFonts w:ascii="Times New Roman"/>
          <w:b w:val="false"/>
          <w:i w:val="false"/>
          <w:color w:val="000000"/>
          <w:sz w:val="28"/>
        </w:rPr>
        <w:t>
      2) Қазақстан Республикасының "Сырбар" Сыртқы барлау қызметінің директоры;</w:t>
      </w:r>
    </w:p>
    <w:p>
      <w:pPr>
        <w:spacing w:after="0"/>
        <w:ind w:left="0"/>
        <w:jc w:val="both"/>
      </w:pPr>
      <w:r>
        <w:rPr>
          <w:rFonts w:ascii="Times New Roman"/>
          <w:b w:val="false"/>
          <w:i w:val="false"/>
          <w:color w:val="000000"/>
          <w:sz w:val="28"/>
        </w:rPr>
        <w:t>
      3) Қазақстан Республикасының Ақпарат және қоғамдық даму министрі;</w:t>
      </w:r>
    </w:p>
    <w:p>
      <w:pPr>
        <w:spacing w:after="0"/>
        <w:ind w:left="0"/>
        <w:jc w:val="both"/>
      </w:pPr>
      <w:r>
        <w:rPr>
          <w:rFonts w:ascii="Times New Roman"/>
          <w:b w:val="false"/>
          <w:i w:val="false"/>
          <w:color w:val="000000"/>
          <w:sz w:val="28"/>
        </w:rPr>
        <w:t>
      4) Қазақстан Республикасының Ауыл шаруашылығы министрі;</w:t>
      </w:r>
    </w:p>
    <w:p>
      <w:pPr>
        <w:spacing w:after="0"/>
        <w:ind w:left="0"/>
        <w:jc w:val="both"/>
      </w:pPr>
      <w:r>
        <w:rPr>
          <w:rFonts w:ascii="Times New Roman"/>
          <w:b w:val="false"/>
          <w:i w:val="false"/>
          <w:color w:val="000000"/>
          <w:sz w:val="28"/>
        </w:rPr>
        <w:t>
      5) Қазақстан Республикасының Әділет министрі;</w:t>
      </w:r>
    </w:p>
    <w:p>
      <w:pPr>
        <w:spacing w:after="0"/>
        <w:ind w:left="0"/>
        <w:jc w:val="both"/>
      </w:pPr>
      <w:r>
        <w:rPr>
          <w:rFonts w:ascii="Times New Roman"/>
          <w:b w:val="false"/>
          <w:i w:val="false"/>
          <w:color w:val="000000"/>
          <w:sz w:val="28"/>
        </w:rPr>
        <w:t>
      6) Қазақстан Республикасының Білім және ғылым министрі;</w:t>
      </w:r>
    </w:p>
    <w:p>
      <w:pPr>
        <w:spacing w:after="0"/>
        <w:ind w:left="0"/>
        <w:jc w:val="both"/>
      </w:pPr>
      <w:r>
        <w:rPr>
          <w:rFonts w:ascii="Times New Roman"/>
          <w:b w:val="false"/>
          <w:i w:val="false"/>
          <w:color w:val="000000"/>
          <w:sz w:val="28"/>
        </w:rPr>
        <w:t>
      7) Қазақстан Республикасының Денсаулық сақтау министрі;</w:t>
      </w:r>
    </w:p>
    <w:p>
      <w:pPr>
        <w:spacing w:after="0"/>
        <w:ind w:left="0"/>
        <w:jc w:val="both"/>
      </w:pPr>
      <w:r>
        <w:rPr>
          <w:rFonts w:ascii="Times New Roman"/>
          <w:b w:val="false"/>
          <w:i w:val="false"/>
          <w:color w:val="000000"/>
          <w:sz w:val="28"/>
        </w:rPr>
        <w:t>
      8) Қазақстан Республикасының Еңбек және халықты әлеуметтiк қорғау министрі;</w:t>
      </w:r>
    </w:p>
    <w:p>
      <w:pPr>
        <w:spacing w:after="0"/>
        <w:ind w:left="0"/>
        <w:jc w:val="both"/>
      </w:pPr>
      <w:r>
        <w:rPr>
          <w:rFonts w:ascii="Times New Roman"/>
          <w:b w:val="false"/>
          <w:i w:val="false"/>
          <w:color w:val="000000"/>
          <w:sz w:val="28"/>
        </w:rPr>
        <w:t>
      9) Қазақстан Республикасының Индустрия және инфрақұрылымдық даму министрі;</w:t>
      </w:r>
    </w:p>
    <w:p>
      <w:pPr>
        <w:spacing w:after="0"/>
        <w:ind w:left="0"/>
        <w:jc w:val="both"/>
      </w:pPr>
      <w:r>
        <w:rPr>
          <w:rFonts w:ascii="Times New Roman"/>
          <w:b w:val="false"/>
          <w:i w:val="false"/>
          <w:color w:val="000000"/>
          <w:sz w:val="28"/>
        </w:rPr>
        <w:t>
      10) Қазақстан Республикасының Қаржы министрі;</w:t>
      </w:r>
    </w:p>
    <w:p>
      <w:pPr>
        <w:spacing w:after="0"/>
        <w:ind w:left="0"/>
        <w:jc w:val="both"/>
      </w:pPr>
      <w:r>
        <w:rPr>
          <w:rFonts w:ascii="Times New Roman"/>
          <w:b w:val="false"/>
          <w:i w:val="false"/>
          <w:color w:val="000000"/>
          <w:sz w:val="28"/>
        </w:rPr>
        <w:t>
      11) Қазақстан Республикасының Қорғаныс министрі;</w:t>
      </w:r>
    </w:p>
    <w:p>
      <w:pPr>
        <w:spacing w:after="0"/>
        <w:ind w:left="0"/>
        <w:jc w:val="both"/>
      </w:pPr>
      <w:r>
        <w:rPr>
          <w:rFonts w:ascii="Times New Roman"/>
          <w:b w:val="false"/>
          <w:i w:val="false"/>
          <w:color w:val="000000"/>
          <w:sz w:val="28"/>
        </w:rPr>
        <w:t>
      12) Қазақстан Республикасының Мәдениет және спорт министрі;</w:t>
      </w:r>
    </w:p>
    <w:p>
      <w:pPr>
        <w:spacing w:after="0"/>
        <w:ind w:left="0"/>
        <w:jc w:val="both"/>
      </w:pPr>
      <w:r>
        <w:rPr>
          <w:rFonts w:ascii="Times New Roman"/>
          <w:b w:val="false"/>
          <w:i w:val="false"/>
          <w:color w:val="000000"/>
          <w:sz w:val="28"/>
        </w:rPr>
        <w:t>
      13) Қазақстан Республикасының Сыртқы істер министрі;</w:t>
      </w:r>
    </w:p>
    <w:p>
      <w:pPr>
        <w:spacing w:after="0"/>
        <w:ind w:left="0"/>
        <w:jc w:val="both"/>
      </w:pPr>
      <w:r>
        <w:rPr>
          <w:rFonts w:ascii="Times New Roman"/>
          <w:b w:val="false"/>
          <w:i w:val="false"/>
          <w:color w:val="000000"/>
          <w:sz w:val="28"/>
        </w:rPr>
        <w:t>
      14) Қазақстан Республикасының Ұлттық экономика министрі;</w:t>
      </w:r>
    </w:p>
    <w:p>
      <w:pPr>
        <w:spacing w:after="0"/>
        <w:ind w:left="0"/>
        <w:jc w:val="both"/>
      </w:pPr>
      <w:r>
        <w:rPr>
          <w:rFonts w:ascii="Times New Roman"/>
          <w:b w:val="false"/>
          <w:i w:val="false"/>
          <w:color w:val="000000"/>
          <w:sz w:val="28"/>
        </w:rPr>
        <w:t>
      15) Қазақстан Республикасының Цифрлық даму, қорғаныс және аэроғарыш өнеркәсібі министрі;</w:t>
      </w:r>
    </w:p>
    <w:p>
      <w:pPr>
        <w:spacing w:after="0"/>
        <w:ind w:left="0"/>
        <w:jc w:val="both"/>
      </w:pPr>
      <w:r>
        <w:rPr>
          <w:rFonts w:ascii="Times New Roman"/>
          <w:b w:val="false"/>
          <w:i w:val="false"/>
          <w:color w:val="000000"/>
          <w:sz w:val="28"/>
        </w:rPr>
        <w:t>
      16) Қазақстан Республикасының Ішкі істер министрі;</w:t>
      </w:r>
    </w:p>
    <w:p>
      <w:pPr>
        <w:spacing w:after="0"/>
        <w:ind w:left="0"/>
        <w:jc w:val="both"/>
      </w:pPr>
      <w:r>
        <w:rPr>
          <w:rFonts w:ascii="Times New Roman"/>
          <w:b w:val="false"/>
          <w:i w:val="false"/>
          <w:color w:val="000000"/>
          <w:sz w:val="28"/>
        </w:rPr>
        <w:t>
      17) Қазақстан Республикасының Энергетика министрі;</w:t>
      </w:r>
    </w:p>
    <w:p>
      <w:pPr>
        <w:spacing w:after="0"/>
        <w:ind w:left="0"/>
        <w:jc w:val="both"/>
      </w:pPr>
      <w:r>
        <w:rPr>
          <w:rFonts w:ascii="Times New Roman"/>
          <w:b w:val="false"/>
          <w:i w:val="false"/>
          <w:color w:val="000000"/>
          <w:sz w:val="28"/>
        </w:rPr>
        <w:t>
      18) Қазақстан Республикасы Ұлттық қауіпсіздік комитеті Төрағасының орынбасары (Қазақстан Республикасының Терроризмге қарсы орталығы басшысының орынбасары).".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Күші жойылды – ҚР Президентінің 03.03.2025 </w:t>
      </w:r>
      <w:r>
        <w:rPr>
          <w:rFonts w:ascii="Times New Roman"/>
          <w:b w:val="false"/>
          <w:i w:val="false"/>
          <w:color w:val="000000"/>
          <w:sz w:val="28"/>
        </w:rPr>
        <w:t>№ 805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86" w:id="62"/>
    <w:p>
      <w:pPr>
        <w:spacing w:after="0"/>
        <w:ind w:left="0"/>
        <w:jc w:val="both"/>
      </w:pPr>
      <w:r>
        <w:rPr>
          <w:rFonts w:ascii="Times New Roman"/>
          <w:b w:val="false"/>
          <w:i w:val="false"/>
          <w:color w:val="000000"/>
          <w:sz w:val="28"/>
        </w:rPr>
        <w:t xml:space="preserve">
      14. "Қазақстан Республикасының Президенті жанынан Ұлттық инвесторлар кеңесін құру туралы" Қазақстан Республикасы Президентінің 2014 жылғы 9 сәуірдегі № 791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2014 ж., № 25, 191-құжат):</w:t>
      </w:r>
    </w:p>
    <w:bookmarkEnd w:id="62"/>
    <w:bookmarkStart w:name="z87" w:id="6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 жанындағы Ұлттық инвесторлар кеңесінің </w:t>
      </w:r>
      <w:r>
        <w:rPr>
          <w:rFonts w:ascii="Times New Roman"/>
          <w:b w:val="false"/>
          <w:i w:val="false"/>
          <w:color w:val="000000"/>
          <w:sz w:val="28"/>
        </w:rPr>
        <w:t>лауазымдық құрамында</w:t>
      </w:r>
      <w:r>
        <w:rPr>
          <w:rFonts w:ascii="Times New Roman"/>
          <w:b w:val="false"/>
          <w:i w:val="false"/>
          <w:color w:val="000000"/>
          <w:sz w:val="28"/>
        </w:rPr>
        <w:t>:</w:t>
      </w:r>
    </w:p>
    <w:bookmarkEnd w:id="63"/>
    <w:bookmarkStart w:name="z88" w:id="64"/>
    <w:p>
      <w:pPr>
        <w:spacing w:after="0"/>
        <w:ind w:left="0"/>
        <w:jc w:val="both"/>
      </w:pPr>
      <w:r>
        <w:rPr>
          <w:rFonts w:ascii="Times New Roman"/>
          <w:b w:val="false"/>
          <w:i w:val="false"/>
          <w:color w:val="000000"/>
          <w:sz w:val="28"/>
        </w:rPr>
        <w:t>
      мына жолда:</w:t>
      </w:r>
    </w:p>
    <w:bookmarkEnd w:id="64"/>
    <w:bookmarkStart w:name="z89" w:id="65"/>
    <w:p>
      <w:pPr>
        <w:spacing w:after="0"/>
        <w:ind w:left="0"/>
        <w:jc w:val="both"/>
      </w:pPr>
      <w:r>
        <w:rPr>
          <w:rFonts w:ascii="Times New Roman"/>
          <w:b w:val="false"/>
          <w:i w:val="false"/>
          <w:color w:val="000000"/>
          <w:sz w:val="28"/>
        </w:rPr>
        <w:t>
      "ҚазАгро" ұлттық басқарушы холдингі" акционерлік қоғамының басқарма төрағасы (келісім бойынша)"</w:t>
      </w:r>
    </w:p>
    <w:bookmarkEnd w:id="65"/>
    <w:bookmarkStart w:name="z90" w:id="66"/>
    <w:p>
      <w:pPr>
        <w:spacing w:after="0"/>
        <w:ind w:left="0"/>
        <w:jc w:val="both"/>
      </w:pPr>
      <w:r>
        <w:rPr>
          <w:rFonts w:ascii="Times New Roman"/>
          <w:b w:val="false"/>
          <w:i w:val="false"/>
          <w:color w:val="000000"/>
          <w:sz w:val="28"/>
        </w:rPr>
        <w:t>
      орыс тіліндегі мәтінге өзгеріс енгізілді, мемлекеттік тілдегі мәтін өзгермейді.</w:t>
      </w:r>
    </w:p>
    <w:bookmarkEnd w:id="66"/>
    <w:bookmarkStart w:name="z91" w:id="67"/>
    <w:p>
      <w:pPr>
        <w:spacing w:after="0"/>
        <w:ind w:left="0"/>
        <w:jc w:val="both"/>
      </w:pPr>
      <w:r>
        <w:rPr>
          <w:rFonts w:ascii="Times New Roman"/>
          <w:b w:val="false"/>
          <w:i w:val="false"/>
          <w:color w:val="000000"/>
          <w:sz w:val="28"/>
        </w:rPr>
        <w:t xml:space="preserve">
      15. "Қазақстан Республикасы Президентінің жанынан "Жасыл экономикаға" көшу жөніндегі кеңес құру туралы" Қазақстан Республикасы Президентінің 2014 жылғы 26 мамырдағы № 823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2014 ж., № 33, 293-құжат):</w:t>
      </w:r>
    </w:p>
    <w:bookmarkEnd w:id="67"/>
    <w:bookmarkStart w:name="z92" w:id="68"/>
    <w:p>
      <w:pPr>
        <w:spacing w:after="0"/>
        <w:ind w:left="0"/>
        <w:jc w:val="both"/>
      </w:pPr>
      <w:r>
        <w:rPr>
          <w:rFonts w:ascii="Times New Roman"/>
          <w:b w:val="false"/>
          <w:i w:val="false"/>
          <w:color w:val="000000"/>
          <w:sz w:val="28"/>
        </w:rPr>
        <w:t xml:space="preserve">
      жоғарыда аталған Жарлықпен құрылған Қазақстан Республикасы Президентінің жанындағы "Жасыл экономикаға" көшу жөніндегі кеңестің </w:t>
      </w:r>
      <w:r>
        <w:rPr>
          <w:rFonts w:ascii="Times New Roman"/>
          <w:b w:val="false"/>
          <w:i w:val="false"/>
          <w:color w:val="000000"/>
          <w:sz w:val="28"/>
        </w:rPr>
        <w:t>құрамында</w:t>
      </w:r>
      <w:r>
        <w:rPr>
          <w:rFonts w:ascii="Times New Roman"/>
          <w:b w:val="false"/>
          <w:i w:val="false"/>
          <w:color w:val="000000"/>
          <w:sz w:val="28"/>
        </w:rPr>
        <w:t>:</w:t>
      </w:r>
    </w:p>
    <w:bookmarkEnd w:id="68"/>
    <w:bookmarkStart w:name="z93" w:id="69"/>
    <w:p>
      <w:pPr>
        <w:spacing w:after="0"/>
        <w:ind w:left="0"/>
        <w:jc w:val="both"/>
      </w:pPr>
      <w:r>
        <w:rPr>
          <w:rFonts w:ascii="Times New Roman"/>
          <w:b w:val="false"/>
          <w:i w:val="false"/>
          <w:color w:val="000000"/>
          <w:sz w:val="28"/>
        </w:rPr>
        <w:t>
      "Біріккен Ұлттар Ұйымының Қоршаған орта жөніндегі бағдарламасының Орталық Азия бойынша басшысы" (келісім бойынша) деген жолдан кейін мынадай мазмұндағы жолмен толықтырылсын:</w:t>
      </w:r>
    </w:p>
    <w:bookmarkEnd w:id="69"/>
    <w:bookmarkStart w:name="z94" w:id="70"/>
    <w:p>
      <w:pPr>
        <w:spacing w:after="0"/>
        <w:ind w:left="0"/>
        <w:jc w:val="both"/>
      </w:pPr>
      <w:r>
        <w:rPr>
          <w:rFonts w:ascii="Times New Roman"/>
          <w:b w:val="false"/>
          <w:i w:val="false"/>
          <w:color w:val="000000"/>
          <w:sz w:val="28"/>
        </w:rPr>
        <w:t>
      "Қазақстанның экологиялық ұйымдарының қауымдастығы" заңды тұлғалар бірлестігі төралқасының төрайымы (келісім бойынша)";</w:t>
      </w:r>
    </w:p>
    <w:bookmarkEnd w:id="70"/>
    <w:bookmarkStart w:name="z95" w:id="71"/>
    <w:p>
      <w:pPr>
        <w:spacing w:after="0"/>
        <w:ind w:left="0"/>
        <w:jc w:val="both"/>
      </w:pPr>
      <w:r>
        <w:rPr>
          <w:rFonts w:ascii="Times New Roman"/>
          <w:b w:val="false"/>
          <w:i w:val="false"/>
          <w:color w:val="000000"/>
          <w:sz w:val="28"/>
        </w:rPr>
        <w:t xml:space="preserve">
      "Қазақстан Республикасы Премьер-Министрінің бірінші орынбасары, төрағаның орынбасары" деген жол мынадай редакцияда жазылсын: </w:t>
      </w:r>
    </w:p>
    <w:bookmarkEnd w:id="71"/>
    <w:bookmarkStart w:name="z96" w:id="72"/>
    <w:p>
      <w:pPr>
        <w:spacing w:after="0"/>
        <w:ind w:left="0"/>
        <w:jc w:val="both"/>
      </w:pPr>
      <w:r>
        <w:rPr>
          <w:rFonts w:ascii="Times New Roman"/>
          <w:b w:val="false"/>
          <w:i w:val="false"/>
          <w:color w:val="000000"/>
          <w:sz w:val="28"/>
        </w:rPr>
        <w:t>
      "Қазақстан Республикасы Премьер-Министрінің орынбасары, төрағаның орынбасары";</w:t>
      </w:r>
    </w:p>
    <w:bookmarkEnd w:id="72"/>
    <w:bookmarkStart w:name="z97" w:id="73"/>
    <w:p>
      <w:pPr>
        <w:spacing w:after="0"/>
        <w:ind w:left="0"/>
        <w:jc w:val="both"/>
      </w:pPr>
      <w:r>
        <w:rPr>
          <w:rFonts w:ascii="Times New Roman"/>
          <w:b w:val="false"/>
          <w:i w:val="false"/>
          <w:color w:val="000000"/>
          <w:sz w:val="28"/>
        </w:rPr>
        <w:t>
      "МАС ALIANS" жауапкершілігі шектеулі серіктестігінің директорлар кеңесінің төрағасы (келісім бойынша)" деген жол алып тасталсын.</w:t>
      </w:r>
    </w:p>
    <w:bookmarkEnd w:id="73"/>
    <w:bookmarkStart w:name="z98" w:id="74"/>
    <w:p>
      <w:pPr>
        <w:spacing w:after="0"/>
        <w:ind w:left="0"/>
        <w:jc w:val="both"/>
      </w:pPr>
      <w:r>
        <w:rPr>
          <w:rFonts w:ascii="Times New Roman"/>
          <w:b w:val="false"/>
          <w:i w:val="false"/>
          <w:color w:val="000000"/>
          <w:sz w:val="28"/>
        </w:rPr>
        <w:t xml:space="preserve">
      16. "Қазақстан Республикасының әл-Фараби атындағы ғылым мен техника саласындағы және әдебиет пен өнер саласындағы мемлекеттік сыйлықтары туралы" Қазақстан Республикасы Президентінің 2015 жылғы 21 қаңтардағы № 993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2, 6-құжат):</w:t>
      </w:r>
    </w:p>
    <w:bookmarkEnd w:id="74"/>
    <w:bookmarkStart w:name="z99" w:id="7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әл-Фараби атындағы ғылым мен техника саласындағы мемлекеттік сыйлығын беру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"Молдабеков </w:t>
            </w:r>
          </w:p>
          <w:p>
            <w:pPr>
              <w:spacing w:after="20"/>
              <w:ind w:left="20"/>
              <w:jc w:val="both"/>
            </w:pPr>
            <w:r>
              <w:rPr>
                <w:rFonts w:ascii="Times New Roman"/>
                <w:b w:val="false"/>
                <w:i w:val="false"/>
                <w:color w:val="000000"/>
                <w:sz w:val="20"/>
              </w:rPr>
              <w:t>
Мейірбек Молдабекұлы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және аэроғарыш өнеркәсібі министрінің кеңесшісі, Қазақстан Республикасы Ұлттық ғылым академиясының академигі, техника ғылымдарының докторы, профессор (келісім бойынша)"</w:t>
            </w:r>
          </w:p>
        </w:tc>
      </w:tr>
    </w:tbl>
    <w:bookmarkStart w:name="z100" w:id="76"/>
    <w:p>
      <w:pPr>
        <w:spacing w:after="0"/>
        <w:ind w:left="0"/>
        <w:jc w:val="both"/>
      </w:pPr>
      <w:r>
        <w:rPr>
          <w:rFonts w:ascii="Times New Roman"/>
          <w:b w:val="false"/>
          <w:i w:val="false"/>
          <w:color w:val="000000"/>
          <w:sz w:val="28"/>
        </w:rPr>
        <w:t>
      деген жол мынадай редакцияда жазылсын:</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"Молдабеков </w:t>
            </w:r>
          </w:p>
          <w:p>
            <w:pPr>
              <w:spacing w:after="20"/>
              <w:ind w:left="20"/>
              <w:jc w:val="both"/>
            </w:pPr>
            <w:r>
              <w:rPr>
                <w:rFonts w:ascii="Times New Roman"/>
                <w:b w:val="false"/>
                <w:i w:val="false"/>
                <w:color w:val="000000"/>
                <w:sz w:val="20"/>
              </w:rPr>
              <w:t>
Мейірбек Молдабекұлы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ғылым академиясының академигі, техника ғылымдарының докторы, профессор (келісім бойынша)".</w:t>
            </w: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 xml:space="preserve">17. Күші жойылды – ҚР Президентінің 26.04.2023 </w:t>
      </w:r>
      <w:r>
        <w:rPr>
          <w:rFonts w:ascii="Times New Roman"/>
          <w:b w:val="false"/>
          <w:i w:val="false"/>
          <w:color w:val="000000"/>
          <w:sz w:val="28"/>
        </w:rPr>
        <w:t>№ 202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06" w:id="77"/>
    <w:p>
      <w:pPr>
        <w:spacing w:after="0"/>
        <w:ind w:left="0"/>
        <w:jc w:val="both"/>
      </w:pPr>
      <w:r>
        <w:rPr>
          <w:rFonts w:ascii="Times New Roman"/>
          <w:b w:val="false"/>
          <w:i w:val="false"/>
          <w:color w:val="000000"/>
          <w:sz w:val="28"/>
        </w:rPr>
        <w:t xml:space="preserve">
      18. "Қазақстан Республикасының Жоғары Сот Кеңесі туралы" Қазақстан Республикасы Президентінің 2016 жылғы 3 ақпандағы № 188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2016 ж., № 14, 52-құжат):</w:t>
      </w:r>
    </w:p>
    <w:bookmarkEnd w:id="77"/>
    <w:bookmarkStart w:name="z107" w:id="78"/>
    <w:p>
      <w:pPr>
        <w:spacing w:after="0"/>
        <w:ind w:left="0"/>
        <w:jc w:val="both"/>
      </w:pPr>
      <w:r>
        <w:rPr>
          <w:rFonts w:ascii="Times New Roman"/>
          <w:b w:val="false"/>
          <w:i w:val="false"/>
          <w:color w:val="000000"/>
          <w:sz w:val="28"/>
        </w:rPr>
        <w:t xml:space="preserve">
      жоғарыда аталған Жарлықпен құрылған Қазақстан Республикасы Жоғары Сот </w:t>
      </w:r>
      <w:r>
        <w:rPr>
          <w:rFonts w:ascii="Times New Roman"/>
          <w:b w:val="false"/>
          <w:i w:val="false"/>
          <w:color w:val="000000"/>
          <w:sz w:val="28"/>
        </w:rPr>
        <w:t>Кеңесінің</w:t>
      </w:r>
      <w:r>
        <w:rPr>
          <w:rFonts w:ascii="Times New Roman"/>
          <w:b w:val="false"/>
          <w:i w:val="false"/>
          <w:color w:val="000000"/>
          <w:sz w:val="28"/>
        </w:rPr>
        <w:t xml:space="preserve"> мүшелері болып тағайындалсын:</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Жолдасбеков </w:t>
            </w:r>
          </w:p>
          <w:p>
            <w:pPr>
              <w:spacing w:after="20"/>
              <w:ind w:left="20"/>
              <w:jc w:val="both"/>
            </w:pPr>
            <w:r>
              <w:rPr>
                <w:rFonts w:ascii="Times New Roman"/>
                <w:b w:val="false"/>
                <w:i w:val="false"/>
                <w:color w:val="000000"/>
                <w:sz w:val="20"/>
              </w:rPr>
              <w:t>
Нұржан Өтепбайұлы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Сотының судьясы,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Тілегенов </w:t>
            </w:r>
          </w:p>
          <w:p>
            <w:pPr>
              <w:spacing w:after="20"/>
              <w:ind w:left="20"/>
              <w:jc w:val="both"/>
            </w:pPr>
            <w:r>
              <w:rPr>
                <w:rFonts w:ascii="Times New Roman"/>
                <w:b w:val="false"/>
                <w:i w:val="false"/>
                <w:color w:val="000000"/>
                <w:sz w:val="20"/>
              </w:rPr>
              <w:t xml:space="preserve">
Сәкен Сауарғалиұлы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облыстық сотының судьясы,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Қайшыбеков </w:t>
            </w:r>
          </w:p>
          <w:p>
            <w:pPr>
              <w:spacing w:after="20"/>
              <w:ind w:left="20"/>
              <w:jc w:val="both"/>
            </w:pPr>
            <w:r>
              <w:rPr>
                <w:rFonts w:ascii="Times New Roman"/>
                <w:b w:val="false"/>
                <w:i w:val="false"/>
                <w:color w:val="000000"/>
                <w:sz w:val="20"/>
              </w:rPr>
              <w:t>
Ғалым Айдашұлы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қылмыстық істер жөніндегі мамандандырылған ауданаралық сотының судьясы,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Карбенова </w:t>
            </w:r>
          </w:p>
          <w:p>
            <w:pPr>
              <w:spacing w:after="20"/>
              <w:ind w:left="20"/>
              <w:jc w:val="both"/>
            </w:pPr>
            <w:r>
              <w:rPr>
                <w:rFonts w:ascii="Times New Roman"/>
                <w:b w:val="false"/>
                <w:i w:val="false"/>
                <w:color w:val="000000"/>
                <w:sz w:val="20"/>
              </w:rPr>
              <w:t>
Бекзат Есембекқызы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Арқалық қалалық сотының судьясы.</w:t>
            </w:r>
          </w:p>
        </w:tc>
      </w:tr>
    </w:tbl>
    <w:bookmarkStart w:name="z108" w:id="79"/>
    <w:p>
      <w:pPr>
        <w:spacing w:after="0"/>
        <w:ind w:left="0"/>
        <w:jc w:val="both"/>
      </w:pPr>
      <w:r>
        <w:rPr>
          <w:rFonts w:ascii="Times New Roman"/>
          <w:b w:val="false"/>
          <w:i w:val="false"/>
          <w:color w:val="000000"/>
          <w:sz w:val="28"/>
        </w:rPr>
        <w:t xml:space="preserve">
      19. "Бизнесті жүргізу жеңілдігі бойынша өңірлер мен қалалар рейтингі және оның қорытындылары бойынша арнайы сыйлық беру туралы" Қазақстан Республикасы Президентінің 2017 жылғы 24 қарашадағы № 590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2017 ж., № 64-65, 382-құжат):</w:t>
      </w:r>
    </w:p>
    <w:bookmarkEnd w:id="79"/>
    <w:bookmarkStart w:name="z109" w:id="80"/>
    <w:p>
      <w:pPr>
        <w:spacing w:after="0"/>
        <w:ind w:left="0"/>
        <w:jc w:val="both"/>
      </w:pPr>
      <w:r>
        <w:rPr>
          <w:rFonts w:ascii="Times New Roman"/>
          <w:b w:val="false"/>
          <w:i w:val="false"/>
          <w:color w:val="000000"/>
          <w:sz w:val="28"/>
        </w:rPr>
        <w:t xml:space="preserve">
      жоғарыда аталған Жарлықпен бекітілген Бизнесті жүргізу жеңілдігі бойынша өңірлер мен қалалар рейтингінің қорытындыларын шығару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80"/>
    <w:bookmarkStart w:name="z110" w:id="81"/>
    <w:p>
      <w:pPr>
        <w:spacing w:after="0"/>
        <w:ind w:left="0"/>
        <w:jc w:val="both"/>
      </w:pPr>
      <w:r>
        <w:rPr>
          <w:rFonts w:ascii="Times New Roman"/>
          <w:b w:val="false"/>
          <w:i w:val="false"/>
          <w:color w:val="000000"/>
          <w:sz w:val="28"/>
        </w:rPr>
        <w:t>
      "Қазақстан Республикасының Инвестициялар және даму министрі" деген жол мынадай редакцияда жазылсын:</w:t>
      </w:r>
    </w:p>
    <w:bookmarkEnd w:id="81"/>
    <w:bookmarkStart w:name="z111" w:id="82"/>
    <w:p>
      <w:pPr>
        <w:spacing w:after="0"/>
        <w:ind w:left="0"/>
        <w:jc w:val="both"/>
      </w:pPr>
      <w:r>
        <w:rPr>
          <w:rFonts w:ascii="Times New Roman"/>
          <w:b w:val="false"/>
          <w:i w:val="false"/>
          <w:color w:val="000000"/>
          <w:sz w:val="28"/>
        </w:rPr>
        <w:t>
      "Қазақстан Республикасының Индустрия және инфрақұрылымдық даму министрі".</w:t>
      </w:r>
    </w:p>
    <w:bookmarkEnd w:id="82"/>
    <w:bookmarkStart w:name="z112" w:id="83"/>
    <w:p>
      <w:pPr>
        <w:spacing w:after="0"/>
        <w:ind w:left="0"/>
        <w:jc w:val="both"/>
      </w:pPr>
      <w:r>
        <w:rPr>
          <w:rFonts w:ascii="Times New Roman"/>
          <w:b w:val="false"/>
          <w:i w:val="false"/>
          <w:color w:val="000000"/>
          <w:sz w:val="28"/>
        </w:rPr>
        <w:t xml:space="preserve">
      20. "Қазақстан Республикасы Президентінің жанынан Қазақстан Республикасында цифрландыруды енгізу мәселелері жөніндегі комиссия құру туралы" Қазақстан Республикасы Президентінің 2018 жылғы 10 қаңтардағы № 621 </w:t>
      </w:r>
      <w:r>
        <w:rPr>
          <w:rFonts w:ascii="Times New Roman"/>
          <w:b w:val="false"/>
          <w:i w:val="false"/>
          <w:color w:val="000000"/>
          <w:sz w:val="28"/>
        </w:rPr>
        <w:t>Жарлығында</w:t>
      </w:r>
      <w:r>
        <w:rPr>
          <w:rFonts w:ascii="Times New Roman"/>
          <w:b w:val="false"/>
          <w:i w:val="false"/>
          <w:color w:val="000000"/>
          <w:sz w:val="28"/>
        </w:rPr>
        <w:t>:</w:t>
      </w:r>
    </w:p>
    <w:bookmarkEnd w:id="83"/>
    <w:bookmarkStart w:name="z113" w:id="8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Қазақстан Республикасында цифрландыруды енгізу мәселелері жөніндегі комиссияның </w:t>
      </w:r>
      <w:r>
        <w:rPr>
          <w:rFonts w:ascii="Times New Roman"/>
          <w:b w:val="false"/>
          <w:i w:val="false"/>
          <w:color w:val="000000"/>
          <w:sz w:val="28"/>
        </w:rPr>
        <w:t>лауазымдық құрамында</w:t>
      </w:r>
      <w:r>
        <w:rPr>
          <w:rFonts w:ascii="Times New Roman"/>
          <w:b w:val="false"/>
          <w:i w:val="false"/>
          <w:color w:val="000000"/>
          <w:sz w:val="28"/>
        </w:rPr>
        <w:t>:</w:t>
      </w:r>
    </w:p>
    <w:bookmarkEnd w:id="84"/>
    <w:bookmarkStart w:name="z114" w:id="85"/>
    <w:p>
      <w:pPr>
        <w:spacing w:after="0"/>
        <w:ind w:left="0"/>
        <w:jc w:val="both"/>
      </w:pPr>
      <w:r>
        <w:rPr>
          <w:rFonts w:ascii="Times New Roman"/>
          <w:b w:val="false"/>
          <w:i w:val="false"/>
          <w:color w:val="000000"/>
          <w:sz w:val="28"/>
        </w:rPr>
        <w:t>
      мына:</w:t>
      </w:r>
    </w:p>
    <w:bookmarkEnd w:id="85"/>
    <w:p>
      <w:pPr>
        <w:spacing w:after="0"/>
        <w:ind w:left="0"/>
        <w:jc w:val="both"/>
      </w:pPr>
      <w:r>
        <w:rPr>
          <w:rFonts w:ascii="Times New Roman"/>
          <w:b w:val="false"/>
          <w:i w:val="false"/>
          <w:color w:val="000000"/>
          <w:sz w:val="28"/>
        </w:rPr>
        <w:t>
      "Қазақстан Республикасының Қорғаныс және аэроғарыш өнеркәсібі министрі",</w:t>
      </w:r>
    </w:p>
    <w:p>
      <w:pPr>
        <w:spacing w:after="0"/>
        <w:ind w:left="0"/>
        <w:jc w:val="both"/>
      </w:pPr>
      <w:r>
        <w:rPr>
          <w:rFonts w:ascii="Times New Roman"/>
          <w:b w:val="false"/>
          <w:i w:val="false"/>
          <w:color w:val="000000"/>
          <w:sz w:val="28"/>
        </w:rPr>
        <w:t>
      "Қазақстан Республикасының Қоғамдық даму министрі",</w:t>
      </w:r>
    </w:p>
    <w:p>
      <w:pPr>
        <w:spacing w:after="0"/>
        <w:ind w:left="0"/>
        <w:jc w:val="both"/>
      </w:pPr>
      <w:r>
        <w:rPr>
          <w:rFonts w:ascii="Times New Roman"/>
          <w:b w:val="false"/>
          <w:i w:val="false"/>
          <w:color w:val="000000"/>
          <w:sz w:val="28"/>
        </w:rPr>
        <w:t>
      "Қазақстан Республикасының Инвестициялар және даму министрі"</w:t>
      </w:r>
    </w:p>
    <w:bookmarkStart w:name="z115" w:id="86"/>
    <w:p>
      <w:pPr>
        <w:spacing w:after="0"/>
        <w:ind w:left="0"/>
        <w:jc w:val="both"/>
      </w:pPr>
      <w:r>
        <w:rPr>
          <w:rFonts w:ascii="Times New Roman"/>
          <w:b w:val="false"/>
          <w:i w:val="false"/>
          <w:color w:val="000000"/>
          <w:sz w:val="28"/>
        </w:rPr>
        <w:t>
      деген жолдар тиісінше мынадай редакцияда жазылсын:</w:t>
      </w:r>
    </w:p>
    <w:bookmarkEnd w:id="86"/>
    <w:bookmarkStart w:name="z116" w:id="87"/>
    <w:p>
      <w:pPr>
        <w:spacing w:after="0"/>
        <w:ind w:left="0"/>
        <w:jc w:val="both"/>
      </w:pPr>
      <w:r>
        <w:rPr>
          <w:rFonts w:ascii="Times New Roman"/>
          <w:b w:val="false"/>
          <w:i w:val="false"/>
          <w:color w:val="000000"/>
          <w:sz w:val="28"/>
        </w:rPr>
        <w:t>
      "Қазақстан Республикасының Цифрлық даму, қорғаныс және аэроғарыш өнеркәсібі министрі, төраға орынбасары",</w:t>
      </w:r>
    </w:p>
    <w:bookmarkEnd w:id="87"/>
    <w:p>
      <w:pPr>
        <w:spacing w:after="0"/>
        <w:ind w:left="0"/>
        <w:jc w:val="both"/>
      </w:pPr>
      <w:r>
        <w:rPr>
          <w:rFonts w:ascii="Times New Roman"/>
          <w:b w:val="false"/>
          <w:i w:val="false"/>
          <w:color w:val="000000"/>
          <w:sz w:val="28"/>
        </w:rPr>
        <w:t>
      "Қазақстан Республикасының Ақпарат және қоғамдық даму министрі",</w:t>
      </w:r>
    </w:p>
    <w:p>
      <w:pPr>
        <w:spacing w:after="0"/>
        <w:ind w:left="0"/>
        <w:jc w:val="both"/>
      </w:pPr>
      <w:r>
        <w:rPr>
          <w:rFonts w:ascii="Times New Roman"/>
          <w:b w:val="false"/>
          <w:i w:val="false"/>
          <w:color w:val="000000"/>
          <w:sz w:val="28"/>
        </w:rPr>
        <w:t>
      "Қазақстан Республикасының Индустрия және инфрақұрылымдық даму министрі";</w:t>
      </w:r>
    </w:p>
    <w:bookmarkStart w:name="z117" w:id="88"/>
    <w:p>
      <w:pPr>
        <w:spacing w:after="0"/>
        <w:ind w:left="0"/>
        <w:jc w:val="both"/>
      </w:pPr>
      <w:r>
        <w:rPr>
          <w:rFonts w:ascii="Times New Roman"/>
          <w:b w:val="false"/>
          <w:i w:val="false"/>
          <w:color w:val="000000"/>
          <w:sz w:val="28"/>
        </w:rPr>
        <w:t>
      "Қазақстан Республикасының Цифрлық даму, қорғаныс және аэроғарыш өнеркәсібі министрі, төраға орынбасары" деген жолдан кейін мынадай мазмұндағы жолмен толықтырылсын:</w:t>
      </w:r>
    </w:p>
    <w:bookmarkEnd w:id="88"/>
    <w:bookmarkStart w:name="z118" w:id="89"/>
    <w:p>
      <w:pPr>
        <w:spacing w:after="0"/>
        <w:ind w:left="0"/>
        <w:jc w:val="both"/>
      </w:pPr>
      <w:r>
        <w:rPr>
          <w:rFonts w:ascii="Times New Roman"/>
          <w:b w:val="false"/>
          <w:i w:val="false"/>
          <w:color w:val="000000"/>
          <w:sz w:val="28"/>
        </w:rPr>
        <w:t>
      "Қазақстан Республикасының Цифрлық даму, қорғаныс және аэроғарыш өнеркәсібі вице-министрі, хатшы";</w:t>
      </w:r>
    </w:p>
    <w:bookmarkEnd w:id="89"/>
    <w:bookmarkStart w:name="z119" w:id="90"/>
    <w:p>
      <w:pPr>
        <w:spacing w:after="0"/>
        <w:ind w:left="0"/>
        <w:jc w:val="both"/>
      </w:pPr>
      <w:r>
        <w:rPr>
          <w:rFonts w:ascii="Times New Roman"/>
          <w:b w:val="false"/>
          <w:i w:val="false"/>
          <w:color w:val="000000"/>
          <w:sz w:val="28"/>
        </w:rPr>
        <w:t xml:space="preserve">
      мына жолдар алып тасталсын: </w:t>
      </w:r>
    </w:p>
    <w:bookmarkEnd w:id="90"/>
    <w:bookmarkStart w:name="z120" w:id="91"/>
    <w:p>
      <w:pPr>
        <w:spacing w:after="0"/>
        <w:ind w:left="0"/>
        <w:jc w:val="both"/>
      </w:pPr>
      <w:r>
        <w:rPr>
          <w:rFonts w:ascii="Times New Roman"/>
          <w:b w:val="false"/>
          <w:i w:val="false"/>
          <w:color w:val="000000"/>
          <w:sz w:val="28"/>
        </w:rPr>
        <w:t xml:space="preserve">
      "Салаларды цифрландыру және цифрлық экономиканы дамыту мәселелеріне жетекшілік ететін Қазақстан Республикасы Премьер-Министрінің орынбасары, төрағаның орынбасары", </w:t>
      </w:r>
    </w:p>
    <w:bookmarkEnd w:id="91"/>
    <w:bookmarkStart w:name="z121" w:id="92"/>
    <w:p>
      <w:pPr>
        <w:spacing w:after="0"/>
        <w:ind w:left="0"/>
        <w:jc w:val="both"/>
      </w:pPr>
      <w:r>
        <w:rPr>
          <w:rFonts w:ascii="Times New Roman"/>
          <w:b w:val="false"/>
          <w:i w:val="false"/>
          <w:color w:val="000000"/>
          <w:sz w:val="28"/>
        </w:rPr>
        <w:t>
      "Қазақстан Республикасының Ақпарат және коммуникациялар министрі, хатшы";</w:t>
      </w:r>
    </w:p>
    <w:bookmarkEnd w:id="92"/>
    <w:bookmarkStart w:name="z122" w:id="9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Қазақстан Республикасында цифрландыруды енгізу мәселелері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24" w:id="94"/>
    <w:p>
      <w:pPr>
        <w:spacing w:after="0"/>
        <w:ind w:left="0"/>
        <w:jc w:val="both"/>
      </w:pPr>
      <w:r>
        <w:rPr>
          <w:rFonts w:ascii="Times New Roman"/>
          <w:b w:val="false"/>
          <w:i w:val="false"/>
          <w:color w:val="000000"/>
          <w:sz w:val="28"/>
        </w:rPr>
        <w:t>
      "4. Қазақстан Республикасының Цифрлық даму, қорғаныс және аэроғарыш өнеркәсібі министрлігі Комиссияның жұмыс органы болып табылады.".</w:t>
      </w:r>
    </w:p>
    <w:bookmarkEnd w:id="94"/>
    <w:bookmarkStart w:name="z125" w:id="95"/>
    <w:p>
      <w:pPr>
        <w:spacing w:after="0"/>
        <w:ind w:left="0"/>
        <w:jc w:val="both"/>
      </w:pPr>
      <w:r>
        <w:rPr>
          <w:rFonts w:ascii="Times New Roman"/>
          <w:b w:val="false"/>
          <w:i w:val="false"/>
          <w:color w:val="000000"/>
          <w:sz w:val="28"/>
        </w:rPr>
        <w:t xml:space="preserve">
      21. "Қазақстан Республикасының Қауіпсіздік Кеңесінің кейбір мәселелері туралы" Қазақстан Республикасы Президентінің 2019 жылғы 12 ақпандағы № 838 </w:t>
      </w:r>
      <w:r>
        <w:rPr>
          <w:rFonts w:ascii="Times New Roman"/>
          <w:b w:val="false"/>
          <w:i w:val="false"/>
          <w:color w:val="000000"/>
          <w:sz w:val="28"/>
        </w:rPr>
        <w:t>Жарлығында</w:t>
      </w:r>
      <w:r>
        <w:rPr>
          <w:rFonts w:ascii="Times New Roman"/>
          <w:b w:val="false"/>
          <w:i w:val="false"/>
          <w:color w:val="000000"/>
          <w:sz w:val="28"/>
        </w:rPr>
        <w:t>:</w:t>
      </w:r>
    </w:p>
    <w:bookmarkEnd w:id="95"/>
    <w:bookmarkStart w:name="z126" w:id="96"/>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Қауіпсіздік Кеңесі туралы ереженің </w:t>
      </w:r>
      <w:r>
        <w:rPr>
          <w:rFonts w:ascii="Times New Roman"/>
          <w:b w:val="false"/>
          <w:i w:val="false"/>
          <w:color w:val="000000"/>
          <w:sz w:val="28"/>
        </w:rPr>
        <w:t>6-тармағында</w:t>
      </w:r>
      <w:r>
        <w:rPr>
          <w:rFonts w:ascii="Times New Roman"/>
          <w:b w:val="false"/>
          <w:i w:val="false"/>
          <w:color w:val="000000"/>
          <w:sz w:val="28"/>
        </w:rPr>
        <w:t>:</w:t>
      </w:r>
    </w:p>
    <w:bookmarkEnd w:id="96"/>
    <w:bookmarkStart w:name="z127" w:id="97"/>
    <w:p>
      <w:pPr>
        <w:spacing w:after="0"/>
        <w:ind w:left="0"/>
        <w:jc w:val="both"/>
      </w:pPr>
      <w:r>
        <w:rPr>
          <w:rFonts w:ascii="Times New Roman"/>
          <w:b w:val="false"/>
          <w:i w:val="false"/>
          <w:color w:val="000000"/>
          <w:sz w:val="28"/>
        </w:rPr>
        <w:t>
      "Қазақстан Республикасы Ұлттық қауіпсіздік комитетінің Төрағасы," деген сөздерден кейін мынадай мазмұндағы сөздермен толықтырылсын: "Қазақстан Республикасы Мемлекеттік күзет қызметінің бастығы,".</w:t>
      </w:r>
    </w:p>
    <w:bookmarkEnd w:id="97"/>
    <w:bookmarkStart w:name="z128" w:id="98"/>
    <w:p>
      <w:pPr>
        <w:spacing w:after="0"/>
        <w:ind w:left="0"/>
        <w:jc w:val="both"/>
      </w:pPr>
      <w:r>
        <w:rPr>
          <w:rFonts w:ascii="Times New Roman"/>
          <w:b w:val="false"/>
          <w:i w:val="false"/>
          <w:color w:val="000000"/>
          <w:sz w:val="28"/>
        </w:rPr>
        <w:t xml:space="preserve">
      22. "Қазақстан Республикасы Президентінің жанындағы Шетелдік инвесторлар кеңесінің дербес құрамы туралы" Қазақстан Республикасы Президентінің 1998 жылғы 16 қыркүйектегі № 4071 </w:t>
      </w:r>
      <w:r>
        <w:rPr>
          <w:rFonts w:ascii="Times New Roman"/>
          <w:b w:val="false"/>
          <w:i w:val="false"/>
          <w:color w:val="000000"/>
          <w:sz w:val="28"/>
        </w:rPr>
        <w:t>өкімінде</w:t>
      </w:r>
      <w:r>
        <w:rPr>
          <w:rFonts w:ascii="Times New Roman"/>
          <w:b w:val="false"/>
          <w:i w:val="false"/>
          <w:color w:val="000000"/>
          <w:sz w:val="28"/>
        </w:rPr>
        <w:t>:</w:t>
      </w:r>
    </w:p>
    <w:bookmarkEnd w:id="98"/>
    <w:bookmarkStart w:name="z129" w:id="99"/>
    <w:p>
      <w:pPr>
        <w:spacing w:after="0"/>
        <w:ind w:left="0"/>
        <w:jc w:val="both"/>
      </w:pPr>
      <w:r>
        <w:rPr>
          <w:rFonts w:ascii="Times New Roman"/>
          <w:b w:val="false"/>
          <w:i w:val="false"/>
          <w:color w:val="000000"/>
          <w:sz w:val="28"/>
        </w:rPr>
        <w:t xml:space="preserve">
      жоғарыда аталған өкіммен бекітілген Қазақстан Республикасы Президентінің жанындағы Шетелдік инвесторлар кеңесінің </w:t>
      </w:r>
      <w:r>
        <w:rPr>
          <w:rFonts w:ascii="Times New Roman"/>
          <w:b w:val="false"/>
          <w:i w:val="false"/>
          <w:color w:val="000000"/>
          <w:sz w:val="28"/>
        </w:rPr>
        <w:t>дербес құрамына</w:t>
      </w:r>
      <w:r>
        <w:rPr>
          <w:rFonts w:ascii="Times New Roman"/>
          <w:b w:val="false"/>
          <w:i w:val="false"/>
          <w:color w:val="000000"/>
          <w:sz w:val="28"/>
        </w:rPr>
        <w:t xml:space="preserve"> енгізілсін:</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Әбдіқалықова </w:t>
            </w:r>
          </w:p>
          <w:p>
            <w:pPr>
              <w:spacing w:after="20"/>
              <w:ind w:left="20"/>
              <w:jc w:val="both"/>
            </w:pPr>
            <w:r>
              <w:rPr>
                <w:rFonts w:ascii="Times New Roman"/>
                <w:b w:val="false"/>
                <w:i w:val="false"/>
                <w:color w:val="000000"/>
                <w:sz w:val="20"/>
              </w:rPr>
              <w:t xml:space="preserve">
Гүлшара Наушақызы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Атамқұлов </w:t>
            </w:r>
          </w:p>
          <w:p>
            <w:pPr>
              <w:spacing w:after="20"/>
              <w:ind w:left="20"/>
              <w:jc w:val="both"/>
            </w:pPr>
            <w:r>
              <w:rPr>
                <w:rFonts w:ascii="Times New Roman"/>
                <w:b w:val="false"/>
                <w:i w:val="false"/>
                <w:color w:val="000000"/>
                <w:sz w:val="20"/>
              </w:rPr>
              <w:t xml:space="preserve">
Бейбіт Бəкірұлы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Скляр</w:t>
            </w:r>
          </w:p>
          <w:p>
            <w:pPr>
              <w:spacing w:after="20"/>
              <w:ind w:left="20"/>
              <w:jc w:val="both"/>
            </w:pPr>
            <w:r>
              <w:rPr>
                <w:rFonts w:ascii="Times New Roman"/>
                <w:b w:val="false"/>
                <w:i w:val="false"/>
                <w:color w:val="000000"/>
                <w:sz w:val="20"/>
              </w:rPr>
              <w:t xml:space="preserve">
Роман Васильевич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жəне инфрақұрылымдық даму министрі,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Дəленов</w:t>
            </w:r>
          </w:p>
          <w:p>
            <w:pPr>
              <w:spacing w:after="20"/>
              <w:ind w:left="20"/>
              <w:jc w:val="both"/>
            </w:pPr>
            <w:r>
              <w:rPr>
                <w:rFonts w:ascii="Times New Roman"/>
                <w:b w:val="false"/>
                <w:i w:val="false"/>
                <w:color w:val="000000"/>
                <w:sz w:val="20"/>
              </w:rPr>
              <w:t xml:space="preserve">
Руслан Ерболатұлы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Батыршаев</w:t>
            </w:r>
          </w:p>
          <w:p>
            <w:pPr>
              <w:spacing w:after="20"/>
              <w:ind w:left="20"/>
              <w:jc w:val="both"/>
            </w:pPr>
            <w:r>
              <w:rPr>
                <w:rFonts w:ascii="Times New Roman"/>
                <w:b w:val="false"/>
                <w:i w:val="false"/>
                <w:color w:val="000000"/>
                <w:sz w:val="20"/>
              </w:rPr>
              <w:t>
Бақыт Данабекұлы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 Инвестициялар комитетінің төрағасы;</w:t>
            </w:r>
          </w:p>
        </w:tc>
      </w:tr>
    </w:tbl>
    <w:bookmarkStart w:name="z130" w:id="100"/>
    <w:p>
      <w:pPr>
        <w:spacing w:after="0"/>
        <w:ind w:left="0"/>
        <w:jc w:val="both"/>
      </w:pPr>
      <w:r>
        <w:rPr>
          <w:rFonts w:ascii="Times New Roman"/>
          <w:b w:val="false"/>
          <w:i w:val="false"/>
          <w:color w:val="000000"/>
          <w:sz w:val="28"/>
        </w:rPr>
        <w:t>
      мына:</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"Мамин</w:t>
            </w:r>
          </w:p>
          <w:p>
            <w:pPr>
              <w:spacing w:after="20"/>
              <w:ind w:left="20"/>
              <w:jc w:val="both"/>
            </w:pPr>
            <w:r>
              <w:rPr>
                <w:rFonts w:ascii="Times New Roman"/>
                <w:b w:val="false"/>
                <w:i w:val="false"/>
                <w:color w:val="000000"/>
                <w:sz w:val="20"/>
              </w:rPr>
              <w:t xml:space="preserve">
Асқар Ұзақбайұлы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бірінші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"Досаев </w:t>
            </w:r>
          </w:p>
          <w:p>
            <w:pPr>
              <w:spacing w:after="20"/>
              <w:ind w:left="20"/>
              <w:jc w:val="both"/>
            </w:pPr>
            <w:r>
              <w:rPr>
                <w:rFonts w:ascii="Times New Roman"/>
                <w:b w:val="false"/>
                <w:i w:val="false"/>
                <w:color w:val="000000"/>
                <w:sz w:val="20"/>
              </w:rPr>
              <w:t xml:space="preserve">
Ерболат Асқарбекұлы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"Смайылов</w:t>
            </w:r>
          </w:p>
          <w:p>
            <w:pPr>
              <w:spacing w:after="20"/>
              <w:ind w:left="20"/>
              <w:jc w:val="both"/>
            </w:pPr>
            <w:r>
              <w:rPr>
                <w:rFonts w:ascii="Times New Roman"/>
                <w:b w:val="false"/>
                <w:i w:val="false"/>
                <w:color w:val="000000"/>
                <w:sz w:val="20"/>
              </w:rPr>
              <w:t>
Әлихан Асханұлы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"Қасымбек </w:t>
            </w:r>
          </w:p>
          <w:p>
            <w:pPr>
              <w:spacing w:after="20"/>
              <w:ind w:left="20"/>
              <w:jc w:val="both"/>
            </w:pPr>
            <w:r>
              <w:rPr>
                <w:rFonts w:ascii="Times New Roman"/>
                <w:b w:val="false"/>
                <w:i w:val="false"/>
                <w:color w:val="000000"/>
                <w:sz w:val="20"/>
              </w:rPr>
              <w:t xml:space="preserve">
Жеңіс Махмұдұлы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"Сүлейменов</w:t>
            </w:r>
          </w:p>
          <w:p>
            <w:pPr>
              <w:spacing w:after="20"/>
              <w:ind w:left="20"/>
              <w:jc w:val="both"/>
            </w:pPr>
            <w:r>
              <w:rPr>
                <w:rFonts w:ascii="Times New Roman"/>
                <w:b w:val="false"/>
                <w:i w:val="false"/>
                <w:color w:val="000000"/>
                <w:sz w:val="20"/>
              </w:rPr>
              <w:t>
 Тимур Мұратұлы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министрі"</w:t>
            </w:r>
          </w:p>
        </w:tc>
      </w:tr>
    </w:tbl>
    <w:bookmarkStart w:name="z131" w:id="101"/>
    <w:p>
      <w:pPr>
        <w:spacing w:after="0"/>
        <w:ind w:left="0"/>
        <w:jc w:val="both"/>
      </w:pPr>
      <w:r>
        <w:rPr>
          <w:rFonts w:ascii="Times New Roman"/>
          <w:b w:val="false"/>
          <w:i w:val="false"/>
          <w:color w:val="000000"/>
          <w:sz w:val="28"/>
        </w:rPr>
        <w:t>
      деген жолдар тиісінше мынадай редакцияда жазылсын:</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"Мамин</w:t>
            </w:r>
          </w:p>
          <w:p>
            <w:pPr>
              <w:spacing w:after="20"/>
              <w:ind w:left="20"/>
              <w:jc w:val="both"/>
            </w:pPr>
            <w:r>
              <w:rPr>
                <w:rFonts w:ascii="Times New Roman"/>
                <w:b w:val="false"/>
                <w:i w:val="false"/>
                <w:color w:val="000000"/>
                <w:sz w:val="20"/>
              </w:rPr>
              <w:t xml:space="preserve">
Асқар Ұзақбайұлы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"Досаев </w:t>
            </w:r>
          </w:p>
          <w:p>
            <w:pPr>
              <w:spacing w:after="20"/>
              <w:ind w:left="20"/>
              <w:jc w:val="both"/>
            </w:pPr>
            <w:r>
              <w:rPr>
                <w:rFonts w:ascii="Times New Roman"/>
                <w:b w:val="false"/>
                <w:i w:val="false"/>
                <w:color w:val="000000"/>
                <w:sz w:val="20"/>
              </w:rPr>
              <w:t xml:space="preserve">
Ерболат Асқарбекұлы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Төрағасы",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"Смайылов</w:t>
            </w:r>
          </w:p>
          <w:p>
            <w:pPr>
              <w:spacing w:after="20"/>
              <w:ind w:left="20"/>
              <w:jc w:val="both"/>
            </w:pPr>
            <w:r>
              <w:rPr>
                <w:rFonts w:ascii="Times New Roman"/>
                <w:b w:val="false"/>
                <w:i w:val="false"/>
                <w:color w:val="000000"/>
                <w:sz w:val="20"/>
              </w:rPr>
              <w:t>
Әлихан Асханұлы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бірінші орынбасары - Қаржы министрі",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"Қасымбек </w:t>
            </w:r>
          </w:p>
          <w:p>
            <w:pPr>
              <w:spacing w:after="20"/>
              <w:ind w:left="20"/>
              <w:jc w:val="both"/>
            </w:pPr>
            <w:r>
              <w:rPr>
                <w:rFonts w:ascii="Times New Roman"/>
                <w:b w:val="false"/>
                <w:i w:val="false"/>
                <w:color w:val="000000"/>
                <w:sz w:val="20"/>
              </w:rPr>
              <w:t xml:space="preserve">
Жеңіс Махмұдұлы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Премьер-Министрінің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"Сүлейменов</w:t>
            </w:r>
          </w:p>
          <w:p>
            <w:pPr>
              <w:spacing w:after="20"/>
              <w:ind w:left="20"/>
              <w:jc w:val="both"/>
            </w:pPr>
            <w:r>
              <w:rPr>
                <w:rFonts w:ascii="Times New Roman"/>
                <w:b w:val="false"/>
                <w:i w:val="false"/>
                <w:color w:val="000000"/>
                <w:sz w:val="20"/>
              </w:rPr>
              <w:t>
 Тимур Мұратұлы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көмекшісі";</w:t>
            </w:r>
          </w:p>
        </w:tc>
      </w:tr>
    </w:tbl>
    <w:bookmarkStart w:name="z132" w:id="102"/>
    <w:p>
      <w:pPr>
        <w:spacing w:after="0"/>
        <w:ind w:left="0"/>
        <w:jc w:val="both"/>
      </w:pPr>
      <w:r>
        <w:rPr>
          <w:rFonts w:ascii="Times New Roman"/>
          <w:b w:val="false"/>
          <w:i w:val="false"/>
          <w:color w:val="000000"/>
          <w:sz w:val="28"/>
        </w:rPr>
        <w:t xml:space="preserve">
      аталған Кеңестің </w:t>
      </w:r>
      <w:r>
        <w:rPr>
          <w:rFonts w:ascii="Times New Roman"/>
          <w:b w:val="false"/>
          <w:i w:val="false"/>
          <w:color w:val="000000"/>
          <w:sz w:val="28"/>
        </w:rPr>
        <w:t>құрамынан</w:t>
      </w:r>
      <w:r>
        <w:rPr>
          <w:rFonts w:ascii="Times New Roman"/>
          <w:b w:val="false"/>
          <w:i w:val="false"/>
          <w:color w:val="000000"/>
          <w:sz w:val="28"/>
        </w:rPr>
        <w:t>: Қ.Қ. Әбдірахманов, Д.Т. Ақышев, Т.М. Жақсылықов, А.Қ. Жұмағалиев, Б.Ә. Сағынтаев, Ө.Е. Шөкеев, Е.К. Хаиров шығарылсын.</w:t>
      </w:r>
    </w:p>
    <w:bookmarkEnd w:id="102"/>
    <w:bookmarkStart w:name="z133" w:id="103"/>
    <w:p>
      <w:pPr>
        <w:spacing w:after="0"/>
        <w:ind w:left="0"/>
        <w:jc w:val="both"/>
      </w:pPr>
      <w:r>
        <w:rPr>
          <w:rFonts w:ascii="Times New Roman"/>
          <w:b w:val="false"/>
          <w:i w:val="false"/>
          <w:color w:val="000000"/>
          <w:sz w:val="28"/>
        </w:rPr>
        <w:t xml:space="preserve">
      23. "Қазақстан Республикасы Президентінің жанында Құқықтық саясат жөніндегі кеңес құру туралы" Қазақстан Республикасы Президентінің 2002 жылғы 19 ақпандағы № 303 </w:t>
      </w:r>
      <w:r>
        <w:rPr>
          <w:rFonts w:ascii="Times New Roman"/>
          <w:b w:val="false"/>
          <w:i w:val="false"/>
          <w:color w:val="000000"/>
          <w:sz w:val="28"/>
        </w:rPr>
        <w:t>өкімінде</w:t>
      </w:r>
      <w:r>
        <w:rPr>
          <w:rFonts w:ascii="Times New Roman"/>
          <w:b w:val="false"/>
          <w:i w:val="false"/>
          <w:color w:val="000000"/>
          <w:sz w:val="28"/>
        </w:rPr>
        <w:t xml:space="preserve"> (Қазақстан Республикасының ПҮАЖ-ы, 2002 ж., № 6, 44-құжат):</w:t>
      </w:r>
    </w:p>
    <w:bookmarkEnd w:id="103"/>
    <w:bookmarkStart w:name="z134" w:id="104"/>
    <w:p>
      <w:pPr>
        <w:spacing w:after="0"/>
        <w:ind w:left="0"/>
        <w:jc w:val="both"/>
      </w:pPr>
      <w:r>
        <w:rPr>
          <w:rFonts w:ascii="Times New Roman"/>
          <w:b w:val="false"/>
          <w:i w:val="false"/>
          <w:color w:val="000000"/>
          <w:sz w:val="28"/>
        </w:rPr>
        <w:t xml:space="preserve">
      жоғарыда аталған өкіммен бекітілген Қазақстан Республикасы Президентінің жанында Құқықтық саясат жөніндегі кеңестің </w:t>
      </w:r>
      <w:r>
        <w:rPr>
          <w:rFonts w:ascii="Times New Roman"/>
          <w:b w:val="false"/>
          <w:i w:val="false"/>
          <w:color w:val="000000"/>
          <w:sz w:val="28"/>
        </w:rPr>
        <w:t>құрамына</w:t>
      </w:r>
      <w:r>
        <w:rPr>
          <w:rFonts w:ascii="Times New Roman"/>
          <w:b w:val="false"/>
          <w:i w:val="false"/>
          <w:color w:val="000000"/>
          <w:sz w:val="28"/>
        </w:rPr>
        <w:t xml:space="preserve"> енгізілсін:</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Нұрдəулетов</w:t>
            </w:r>
          </w:p>
          <w:p>
            <w:pPr>
              <w:spacing w:after="20"/>
              <w:ind w:left="20"/>
              <w:jc w:val="both"/>
            </w:pPr>
            <w:r>
              <w:rPr>
                <w:rFonts w:ascii="Times New Roman"/>
                <w:b w:val="false"/>
                <w:i w:val="false"/>
                <w:color w:val="000000"/>
                <w:sz w:val="20"/>
              </w:rPr>
              <w:t xml:space="preserve">
Ғизат Дəуренбекұлы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Прокуроры, Кеңес төрағасының орынбасары;</w:t>
            </w:r>
          </w:p>
        </w:tc>
      </w:tr>
    </w:tbl>
    <w:bookmarkStart w:name="z135" w:id="105"/>
    <w:p>
      <w:pPr>
        <w:spacing w:after="0"/>
        <w:ind w:left="0"/>
        <w:jc w:val="both"/>
      </w:pPr>
      <w:r>
        <w:rPr>
          <w:rFonts w:ascii="Times New Roman"/>
          <w:b w:val="false"/>
          <w:i w:val="false"/>
          <w:color w:val="000000"/>
          <w:sz w:val="28"/>
        </w:rPr>
        <w:t xml:space="preserve">
      жоғарыда аталған Кеңестің </w:t>
      </w:r>
      <w:r>
        <w:rPr>
          <w:rFonts w:ascii="Times New Roman"/>
          <w:b w:val="false"/>
          <w:i w:val="false"/>
          <w:color w:val="000000"/>
          <w:sz w:val="28"/>
        </w:rPr>
        <w:t>құрамынан</w:t>
      </w:r>
      <w:r>
        <w:rPr>
          <w:rFonts w:ascii="Times New Roman"/>
          <w:b w:val="false"/>
          <w:i w:val="false"/>
          <w:color w:val="000000"/>
          <w:sz w:val="28"/>
        </w:rPr>
        <w:t xml:space="preserve"> Қ.П.Қожамжаров шығарылсын.</w:t>
      </w:r>
    </w:p>
    <w:bookmarkEnd w:id="105"/>
    <w:bookmarkStart w:name="z136" w:id="106"/>
    <w:p>
      <w:pPr>
        <w:spacing w:after="0"/>
        <w:ind w:left="0"/>
        <w:jc w:val="both"/>
      </w:pPr>
      <w:r>
        <w:rPr>
          <w:rFonts w:ascii="Times New Roman"/>
          <w:b w:val="false"/>
          <w:i w:val="false"/>
          <w:color w:val="000000"/>
          <w:sz w:val="28"/>
        </w:rPr>
        <w:t xml:space="preserve">
      24. "Қазақстан Республикасы Президентінің бұқаралық ақпарат құралдары саласындағы сыйлықтарын беру, гранттарын тапсыру және Алғысын жариялау қағидаларын бекіту туралы" Қазақстан Республикасы Президентінің 2013 жылғы 22 наурыздағы № 190 </w:t>
      </w:r>
      <w:r>
        <w:rPr>
          <w:rFonts w:ascii="Times New Roman"/>
          <w:b w:val="false"/>
          <w:i w:val="false"/>
          <w:color w:val="000000"/>
          <w:sz w:val="28"/>
        </w:rPr>
        <w:t>өкімінде</w:t>
      </w:r>
      <w:r>
        <w:rPr>
          <w:rFonts w:ascii="Times New Roman"/>
          <w:b w:val="false"/>
          <w:i w:val="false"/>
          <w:color w:val="000000"/>
          <w:sz w:val="28"/>
        </w:rPr>
        <w:t xml:space="preserve"> ("Егемен Қазақстан" 2013 ж. 2 сәуір № 97 (28036):</w:t>
      </w:r>
    </w:p>
    <w:bookmarkEnd w:id="106"/>
    <w:bookmarkStart w:name="z137" w:id="107"/>
    <w:p>
      <w:pPr>
        <w:spacing w:after="0"/>
        <w:ind w:left="0"/>
        <w:jc w:val="both"/>
      </w:pPr>
      <w:r>
        <w:rPr>
          <w:rFonts w:ascii="Times New Roman"/>
          <w:b w:val="false"/>
          <w:i w:val="false"/>
          <w:color w:val="000000"/>
          <w:sz w:val="28"/>
        </w:rPr>
        <w:t xml:space="preserve">
      жоғарыда аталған өкіммен бекітілген Қазақстан Республикасы Президентінің бұқаралық ақпарат құралдары саласындағы сыйлықтарын беру, гранттарын тапсыру және Алғысын жариялау </w:t>
      </w:r>
      <w:r>
        <w:rPr>
          <w:rFonts w:ascii="Times New Roman"/>
          <w:b w:val="false"/>
          <w:i w:val="false"/>
          <w:color w:val="000000"/>
          <w:sz w:val="28"/>
        </w:rPr>
        <w:t>қағидаларында</w:t>
      </w:r>
      <w:r>
        <w:rPr>
          <w:rFonts w:ascii="Times New Roman"/>
          <w:b w:val="false"/>
          <w:i w:val="false"/>
          <w:color w:val="000000"/>
          <w:sz w:val="28"/>
        </w:rPr>
        <w:t>:</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39" w:id="108"/>
    <w:p>
      <w:pPr>
        <w:spacing w:after="0"/>
        <w:ind w:left="0"/>
        <w:jc w:val="both"/>
      </w:pPr>
      <w:r>
        <w:rPr>
          <w:rFonts w:ascii="Times New Roman"/>
          <w:b w:val="false"/>
          <w:i w:val="false"/>
          <w:color w:val="000000"/>
          <w:sz w:val="28"/>
        </w:rPr>
        <w:t>
      "5. Жыл сайын төрт сыйлықтан артық берілмейді.";</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41" w:id="109"/>
    <w:p>
      <w:pPr>
        <w:spacing w:after="0"/>
        <w:ind w:left="0"/>
        <w:jc w:val="both"/>
      </w:pPr>
      <w:r>
        <w:rPr>
          <w:rFonts w:ascii="Times New Roman"/>
          <w:b w:val="false"/>
          <w:i w:val="false"/>
          <w:color w:val="000000"/>
          <w:sz w:val="28"/>
        </w:rPr>
        <w:t>
      "7. Жыл сайын төрт гранттан артық тапсырылмайды.";</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43" w:id="110"/>
    <w:p>
      <w:pPr>
        <w:spacing w:after="0"/>
        <w:ind w:left="0"/>
        <w:jc w:val="both"/>
      </w:pPr>
      <w:r>
        <w:rPr>
          <w:rFonts w:ascii="Times New Roman"/>
          <w:b w:val="false"/>
          <w:i w:val="false"/>
          <w:color w:val="000000"/>
          <w:sz w:val="28"/>
        </w:rPr>
        <w:t>
      "10. Берілетін сыйлықтар, тапсырылатын гранттар және Алғысын жариялаудың мөлшерін жыл сайын Қазақстан Республикасының Үкіметі белгілейді."</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145" w:id="111"/>
    <w:p>
      <w:pPr>
        <w:spacing w:after="0"/>
        <w:ind w:left="0"/>
        <w:jc w:val="both"/>
      </w:pPr>
      <w:r>
        <w:rPr>
          <w:rFonts w:ascii="Times New Roman"/>
          <w:b w:val="false"/>
          <w:i w:val="false"/>
          <w:color w:val="000000"/>
          <w:sz w:val="28"/>
        </w:rPr>
        <w:t>
      "Ақшалай сыйақы сыйлықтар мен гранттар лауреаттарына Қазақстан Республикасының заңнамасында белгіленген тәртіппен тапсырылады немесе аударылады." деген сөздер мынадай редакцияда жазылсын:</w:t>
      </w:r>
    </w:p>
    <w:bookmarkEnd w:id="111"/>
    <w:bookmarkStart w:name="z146" w:id="112"/>
    <w:p>
      <w:pPr>
        <w:spacing w:after="0"/>
        <w:ind w:left="0"/>
        <w:jc w:val="both"/>
      </w:pPr>
      <w:r>
        <w:rPr>
          <w:rFonts w:ascii="Times New Roman"/>
          <w:b w:val="false"/>
          <w:i w:val="false"/>
          <w:color w:val="000000"/>
          <w:sz w:val="28"/>
        </w:rPr>
        <w:t>
      "Сыйлықтар, гранттар және Алғыс лауреаттарына ақшалай сыйақы Республикасының заңнамасында белгіленген тәртіппен тапсырылады немесе аударылады.";</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48" w:id="113"/>
    <w:p>
      <w:pPr>
        <w:spacing w:after="0"/>
        <w:ind w:left="0"/>
        <w:jc w:val="both"/>
      </w:pPr>
      <w:r>
        <w:rPr>
          <w:rFonts w:ascii="Times New Roman"/>
          <w:b w:val="false"/>
          <w:i w:val="false"/>
          <w:color w:val="000000"/>
          <w:sz w:val="28"/>
        </w:rPr>
        <w:t xml:space="preserve">
      бірінші бөлік мынадай редакцияда жазылсын: </w:t>
      </w:r>
    </w:p>
    <w:bookmarkEnd w:id="113"/>
    <w:bookmarkStart w:name="z149" w:id="114"/>
    <w:p>
      <w:pPr>
        <w:spacing w:after="0"/>
        <w:ind w:left="0"/>
        <w:jc w:val="both"/>
      </w:pPr>
      <w:r>
        <w:rPr>
          <w:rFonts w:ascii="Times New Roman"/>
          <w:b w:val="false"/>
          <w:i w:val="false"/>
          <w:color w:val="000000"/>
          <w:sz w:val="28"/>
        </w:rPr>
        <w:t>
      "Қоғамдық комиссияны Қазақстан Республикасы Президентінің Баспасөз қызметіне жетекшілік етуші Қазақстан Республикасының Президент Әкімшілігі Басшысының орынбасары басшылық жасайды.";</w:t>
      </w:r>
    </w:p>
    <w:bookmarkEnd w:id="114"/>
    <w:bookmarkStart w:name="z150" w:id="115"/>
    <w:p>
      <w:pPr>
        <w:spacing w:after="0"/>
        <w:ind w:left="0"/>
        <w:jc w:val="both"/>
      </w:pPr>
      <w:r>
        <w:rPr>
          <w:rFonts w:ascii="Times New Roman"/>
          <w:b w:val="false"/>
          <w:i w:val="false"/>
          <w:color w:val="000000"/>
          <w:sz w:val="28"/>
        </w:rPr>
        <w:t xml:space="preserve">
      "Қоғамдық комиссия құрамын жыл сайын Қазақстан Республикасының Мемлекеттік хатшысы бекітеді." деген сөздер мынадай редакцияда жазылсын: </w:t>
      </w:r>
    </w:p>
    <w:bookmarkEnd w:id="115"/>
    <w:bookmarkStart w:name="z151" w:id="116"/>
    <w:p>
      <w:pPr>
        <w:spacing w:after="0"/>
        <w:ind w:left="0"/>
        <w:jc w:val="both"/>
      </w:pPr>
      <w:r>
        <w:rPr>
          <w:rFonts w:ascii="Times New Roman"/>
          <w:b w:val="false"/>
          <w:i w:val="false"/>
          <w:color w:val="000000"/>
          <w:sz w:val="28"/>
        </w:rPr>
        <w:t>
      "Қоғамдық комиссия құрамын Қазақстан Республикасы Президентінің Баспасөз қызметіне жетекшілік етуші Қазақстан Республикасының Президент Әкімшілігі Басшысының орынбасары жыл сайын бекітеді.";</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37-тармақта</w:t>
      </w:r>
      <w:r>
        <w:rPr>
          <w:rFonts w:ascii="Times New Roman"/>
          <w:b w:val="false"/>
          <w:i w:val="false"/>
          <w:color w:val="000000"/>
          <w:sz w:val="28"/>
        </w:rPr>
        <w:t>:</w:t>
      </w:r>
    </w:p>
    <w:bookmarkStart w:name="z153" w:id="117"/>
    <w:p>
      <w:pPr>
        <w:spacing w:after="0"/>
        <w:ind w:left="0"/>
        <w:jc w:val="both"/>
      </w:pPr>
      <w:r>
        <w:rPr>
          <w:rFonts w:ascii="Times New Roman"/>
          <w:b w:val="false"/>
          <w:i w:val="false"/>
          <w:color w:val="000000"/>
          <w:sz w:val="28"/>
        </w:rPr>
        <w:t>
      "Қазақстан Республикасының Мемлекеттік хатшысы" деген сөздер "басқа лауазымды адам" деген сөздермен ауыстырылсын.</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Күші жойылды – ҚР Президентінің 03.04.2021 </w:t>
      </w:r>
      <w:r>
        <w:rPr>
          <w:rFonts w:ascii="Times New Roman"/>
          <w:b w:val="false"/>
          <w:i w:val="false"/>
          <w:color w:val="000000"/>
          <w:sz w:val="28"/>
        </w:rPr>
        <w:t>№ 544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70" w:id="118"/>
    <w:p>
      <w:pPr>
        <w:spacing w:after="0"/>
        <w:ind w:left="0"/>
        <w:jc w:val="both"/>
      </w:pPr>
      <w:r>
        <w:rPr>
          <w:rFonts w:ascii="Times New Roman"/>
          <w:b w:val="false"/>
          <w:i w:val="false"/>
          <w:color w:val="000000"/>
          <w:sz w:val="28"/>
        </w:rPr>
        <w:t xml:space="preserve">
      26. "Мерейлі отбасы" ұлттық конкурсы туралы" Қазақстан Республикасы Президентінің 2013 жылғы 6 желтоқсандағы № 250 </w:t>
      </w:r>
      <w:r>
        <w:rPr>
          <w:rFonts w:ascii="Times New Roman"/>
          <w:b w:val="false"/>
          <w:i w:val="false"/>
          <w:color w:val="000000"/>
          <w:sz w:val="28"/>
        </w:rPr>
        <w:t>өкімінде</w:t>
      </w:r>
      <w:r>
        <w:rPr>
          <w:rFonts w:ascii="Times New Roman"/>
          <w:b w:val="false"/>
          <w:i w:val="false"/>
          <w:color w:val="000000"/>
          <w:sz w:val="28"/>
        </w:rPr>
        <w:t xml:space="preserve"> ("Егемен Қазақстан" 2013 ж. 10 желтоқсан. № 271 (28210):</w:t>
      </w:r>
    </w:p>
    <w:bookmarkEnd w:id="118"/>
    <w:bookmarkStart w:name="z171" w:id="119"/>
    <w:p>
      <w:pPr>
        <w:spacing w:after="0"/>
        <w:ind w:left="0"/>
        <w:jc w:val="both"/>
      </w:pPr>
      <w:r>
        <w:rPr>
          <w:rFonts w:ascii="Times New Roman"/>
          <w:b w:val="false"/>
          <w:i w:val="false"/>
          <w:color w:val="000000"/>
          <w:sz w:val="28"/>
        </w:rPr>
        <w:t>
      жоғарыда аталған өкіммен бекітілген "Мерейлі отбасы" ұлттық конкурсының лауреаты атағын беру жөніндегі комиссияның лауазымдық құрамында:</w:t>
      </w:r>
    </w:p>
    <w:bookmarkEnd w:id="119"/>
    <w:bookmarkStart w:name="z172" w:id="120"/>
    <w:p>
      <w:pPr>
        <w:spacing w:after="0"/>
        <w:ind w:left="0"/>
        <w:jc w:val="both"/>
      </w:pPr>
      <w:r>
        <w:rPr>
          <w:rFonts w:ascii="Times New Roman"/>
          <w:b w:val="false"/>
          <w:i w:val="false"/>
          <w:color w:val="000000"/>
          <w:sz w:val="28"/>
        </w:rPr>
        <w:t xml:space="preserve">
      "Қазақстан Республикасының Ақпарат және коммуникациялар министрі" деген жол мынадай редакцияда жазылсын: </w:t>
      </w:r>
    </w:p>
    <w:bookmarkEnd w:id="120"/>
    <w:bookmarkStart w:name="z173" w:id="121"/>
    <w:p>
      <w:pPr>
        <w:spacing w:after="0"/>
        <w:ind w:left="0"/>
        <w:jc w:val="both"/>
      </w:pPr>
      <w:r>
        <w:rPr>
          <w:rFonts w:ascii="Times New Roman"/>
          <w:b w:val="false"/>
          <w:i w:val="false"/>
          <w:color w:val="000000"/>
          <w:sz w:val="28"/>
        </w:rPr>
        <w:t>
      "Қазақстан Республикасының Ақпарат және қоғамдық даму министрі".</w:t>
      </w:r>
    </w:p>
    <w:bookmarkEnd w:id="121"/>
    <w:bookmarkStart w:name="z174" w:id="122"/>
    <w:p>
      <w:pPr>
        <w:spacing w:after="0"/>
        <w:ind w:left="0"/>
        <w:jc w:val="both"/>
      </w:pPr>
      <w:r>
        <w:rPr>
          <w:rFonts w:ascii="Times New Roman"/>
          <w:b w:val="false"/>
          <w:i w:val="false"/>
          <w:color w:val="000000"/>
          <w:sz w:val="28"/>
        </w:rPr>
        <w:t>
      27. "Экономикалық ынтымақтастық және даму ұйымымен өзара іс-қимыл жөніндегі кеңес туралы" Қазақстан Республикасы Президентінің 2014 жылғы 12 ақпандағы № 266 өкімінде (Қазақстан Республикасының ПҮАЖ-ы, 2014 ж., № 7, 66-құжат):</w:t>
      </w:r>
    </w:p>
    <w:bookmarkEnd w:id="122"/>
    <w:bookmarkStart w:name="z175" w:id="123"/>
    <w:p>
      <w:pPr>
        <w:spacing w:after="0"/>
        <w:ind w:left="0"/>
        <w:jc w:val="both"/>
      </w:pPr>
      <w:r>
        <w:rPr>
          <w:rFonts w:ascii="Times New Roman"/>
          <w:b w:val="false"/>
          <w:i w:val="false"/>
          <w:color w:val="000000"/>
          <w:sz w:val="28"/>
        </w:rPr>
        <w:t xml:space="preserve">
      жоғарыда аталған өкіммен бекітілген Экономикалық ынтымақтастық және даму ұйымымен өзара іс-қимыл жөніндегі кеңестің </w:t>
      </w:r>
      <w:r>
        <w:rPr>
          <w:rFonts w:ascii="Times New Roman"/>
          <w:b w:val="false"/>
          <w:i w:val="false"/>
          <w:color w:val="000000"/>
          <w:sz w:val="28"/>
        </w:rPr>
        <w:t>лауазымдық құрамында</w:t>
      </w:r>
      <w:r>
        <w:rPr>
          <w:rFonts w:ascii="Times New Roman"/>
          <w:b w:val="false"/>
          <w:i w:val="false"/>
          <w:color w:val="000000"/>
          <w:sz w:val="28"/>
        </w:rPr>
        <w:t>:</w:t>
      </w:r>
    </w:p>
    <w:bookmarkEnd w:id="123"/>
    <w:bookmarkStart w:name="z176" w:id="124"/>
    <w:p>
      <w:pPr>
        <w:spacing w:after="0"/>
        <w:ind w:left="0"/>
        <w:jc w:val="both"/>
      </w:pPr>
      <w:r>
        <w:rPr>
          <w:rFonts w:ascii="Times New Roman"/>
          <w:b w:val="false"/>
          <w:i w:val="false"/>
          <w:color w:val="000000"/>
          <w:sz w:val="28"/>
        </w:rPr>
        <w:t>
      "Қазақстан Республикасының Қоғамдық даму министрі" деген жолдан кейін мынадай мазмұндағы жолдармен толықтырылсын:</w:t>
      </w:r>
    </w:p>
    <w:bookmarkEnd w:id="124"/>
    <w:bookmarkStart w:name="z177" w:id="125"/>
    <w:p>
      <w:pPr>
        <w:spacing w:after="0"/>
        <w:ind w:left="0"/>
        <w:jc w:val="both"/>
      </w:pPr>
      <w:r>
        <w:rPr>
          <w:rFonts w:ascii="Times New Roman"/>
          <w:b w:val="false"/>
          <w:i w:val="false"/>
          <w:color w:val="000000"/>
          <w:sz w:val="28"/>
        </w:rPr>
        <w:t>
      "Қазақстан Республикасының Еңбек жəне халықты əлеуметтік қорғау министрі"</w:t>
      </w:r>
    </w:p>
    <w:bookmarkEnd w:id="125"/>
    <w:bookmarkStart w:name="z178" w:id="126"/>
    <w:p>
      <w:pPr>
        <w:spacing w:after="0"/>
        <w:ind w:left="0"/>
        <w:jc w:val="both"/>
      </w:pPr>
      <w:r>
        <w:rPr>
          <w:rFonts w:ascii="Times New Roman"/>
          <w:b w:val="false"/>
          <w:i w:val="false"/>
          <w:color w:val="000000"/>
          <w:sz w:val="28"/>
        </w:rPr>
        <w:t>
      "Цифрлық даму, қорғаныс және аэроғарыш өнеркәсібі министрі";</w:t>
      </w:r>
    </w:p>
    <w:bookmarkEnd w:id="126"/>
    <w:bookmarkStart w:name="z179" w:id="127"/>
    <w:p>
      <w:pPr>
        <w:spacing w:after="0"/>
        <w:ind w:left="0"/>
        <w:jc w:val="both"/>
      </w:pPr>
      <w:r>
        <w:rPr>
          <w:rFonts w:ascii="Times New Roman"/>
          <w:b w:val="false"/>
          <w:i w:val="false"/>
          <w:color w:val="000000"/>
          <w:sz w:val="28"/>
        </w:rPr>
        <w:t>
      мына:</w:t>
      </w:r>
    </w:p>
    <w:bookmarkEnd w:id="127"/>
    <w:bookmarkStart w:name="z180" w:id="128"/>
    <w:p>
      <w:pPr>
        <w:spacing w:after="0"/>
        <w:ind w:left="0"/>
        <w:jc w:val="both"/>
      </w:pPr>
      <w:r>
        <w:rPr>
          <w:rFonts w:ascii="Times New Roman"/>
          <w:b w:val="false"/>
          <w:i w:val="false"/>
          <w:color w:val="000000"/>
          <w:sz w:val="28"/>
        </w:rPr>
        <w:t>
      "Қазақстан Республикасы Премьер-Министрінің Экономикалық ынтымақтастық пен даму ұйымының жобаларын үйлестіру және іске асыру мәселелеріне жетекшілік етуші орынбасары, төрағаның орынбасары",</w:t>
      </w:r>
    </w:p>
    <w:bookmarkEnd w:id="128"/>
    <w:bookmarkStart w:name="z181" w:id="129"/>
    <w:p>
      <w:pPr>
        <w:spacing w:after="0"/>
        <w:ind w:left="0"/>
        <w:jc w:val="both"/>
      </w:pPr>
      <w:r>
        <w:rPr>
          <w:rFonts w:ascii="Times New Roman"/>
          <w:b w:val="false"/>
          <w:i w:val="false"/>
          <w:color w:val="000000"/>
          <w:sz w:val="28"/>
        </w:rPr>
        <w:t>
      "Қазақстан Республикасының Денсаулық сақтау және әлеуметтік даму министрі",</w:t>
      </w:r>
    </w:p>
    <w:bookmarkEnd w:id="129"/>
    <w:bookmarkStart w:name="z182" w:id="130"/>
    <w:p>
      <w:pPr>
        <w:spacing w:after="0"/>
        <w:ind w:left="0"/>
        <w:jc w:val="both"/>
      </w:pPr>
      <w:r>
        <w:rPr>
          <w:rFonts w:ascii="Times New Roman"/>
          <w:b w:val="false"/>
          <w:i w:val="false"/>
          <w:color w:val="000000"/>
          <w:sz w:val="28"/>
        </w:rPr>
        <w:t>
      "Қазақстан Республикасының Қоғамдық даму министрі"</w:t>
      </w:r>
    </w:p>
    <w:bookmarkEnd w:id="130"/>
    <w:bookmarkStart w:name="z183" w:id="131"/>
    <w:p>
      <w:pPr>
        <w:spacing w:after="0"/>
        <w:ind w:left="0"/>
        <w:jc w:val="both"/>
      </w:pPr>
      <w:r>
        <w:rPr>
          <w:rFonts w:ascii="Times New Roman"/>
          <w:b w:val="false"/>
          <w:i w:val="false"/>
          <w:color w:val="000000"/>
          <w:sz w:val="28"/>
        </w:rPr>
        <w:t>
      деген жолдар тиісінше мынадай мазмұнда жазылсын:</w:t>
      </w:r>
    </w:p>
    <w:bookmarkEnd w:id="131"/>
    <w:bookmarkStart w:name="z184" w:id="132"/>
    <w:p>
      <w:pPr>
        <w:spacing w:after="0"/>
        <w:ind w:left="0"/>
        <w:jc w:val="both"/>
      </w:pPr>
      <w:r>
        <w:rPr>
          <w:rFonts w:ascii="Times New Roman"/>
          <w:b w:val="false"/>
          <w:i w:val="false"/>
          <w:color w:val="000000"/>
          <w:sz w:val="28"/>
        </w:rPr>
        <w:t>
      "Қазақстан Республикасы Премьер-Министрінің бірінші орынбасары - Қаржы министрі, төрағаның орынбасары",</w:t>
      </w:r>
    </w:p>
    <w:bookmarkEnd w:id="132"/>
    <w:p>
      <w:pPr>
        <w:spacing w:after="0"/>
        <w:ind w:left="0"/>
        <w:jc w:val="both"/>
      </w:pPr>
      <w:r>
        <w:rPr>
          <w:rFonts w:ascii="Times New Roman"/>
          <w:b w:val="false"/>
          <w:i w:val="false"/>
          <w:color w:val="000000"/>
          <w:sz w:val="28"/>
        </w:rPr>
        <w:t>
      "Қазақстан Республикасының Денсаулық сақтау министрі",</w:t>
      </w:r>
    </w:p>
    <w:p>
      <w:pPr>
        <w:spacing w:after="0"/>
        <w:ind w:left="0"/>
        <w:jc w:val="both"/>
      </w:pPr>
      <w:r>
        <w:rPr>
          <w:rFonts w:ascii="Times New Roman"/>
          <w:b w:val="false"/>
          <w:i w:val="false"/>
          <w:color w:val="000000"/>
          <w:sz w:val="28"/>
        </w:rPr>
        <w:t>
      "Қазақстан Республикасының Ақпарат және қоғамдық даму министрі";</w:t>
      </w:r>
    </w:p>
    <w:bookmarkStart w:name="z185" w:id="133"/>
    <w:p>
      <w:pPr>
        <w:spacing w:after="0"/>
        <w:ind w:left="0"/>
        <w:jc w:val="both"/>
      </w:pPr>
      <w:r>
        <w:rPr>
          <w:rFonts w:ascii="Times New Roman"/>
          <w:b w:val="false"/>
          <w:i w:val="false"/>
          <w:color w:val="000000"/>
          <w:sz w:val="28"/>
        </w:rPr>
        <w:t>
      мына жолдар алып тасталсын:</w:t>
      </w:r>
    </w:p>
    <w:bookmarkEnd w:id="133"/>
    <w:p>
      <w:pPr>
        <w:spacing w:after="0"/>
        <w:ind w:left="0"/>
        <w:jc w:val="both"/>
      </w:pPr>
      <w:r>
        <w:rPr>
          <w:rFonts w:ascii="Times New Roman"/>
          <w:b w:val="false"/>
          <w:i w:val="false"/>
          <w:color w:val="000000"/>
          <w:sz w:val="28"/>
        </w:rPr>
        <w:t>
      "Қазақстан Республикасының Ақпарат және коммуникациялар министрі",</w:t>
      </w:r>
    </w:p>
    <w:p>
      <w:pPr>
        <w:spacing w:after="0"/>
        <w:ind w:left="0"/>
        <w:jc w:val="both"/>
      </w:pPr>
      <w:r>
        <w:rPr>
          <w:rFonts w:ascii="Times New Roman"/>
          <w:b w:val="false"/>
          <w:i w:val="false"/>
          <w:color w:val="000000"/>
          <w:sz w:val="28"/>
        </w:rPr>
        <w:t>
      "Қазақстан Республикасының Қаржы 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