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d745" w14:textId="3bad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 Аймағамбетовті Қазақстан Республикасының Білім және ғылым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12 маусымдағы № 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Асхат Қанатұлы Аймағамбетов Қазақстан Республикасының Білім жəне ғылым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