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ac9" w14:textId="80bd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Б.Ә.Сағынтаевты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маусымдағы № 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Бақытжан Əбдірұлы Сағынтаев Қазақстан Республикасы Президенті Əкімшілігінің Басшысы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