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be7e" w14:textId="143b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М.С. Әшімбаевті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30 шілдедегі № 83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Мəулен Сағатханұлы Əшімбаев Қазақстан Республикасы Президентінің көмекшісі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