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ccbf" w14:textId="4f2c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Президенті жанынан Ұлттық инвесторлар кеңесін құру туралы" Қазақстан Республикасы Президентінің 2014 жылғы 9 сәуірдегі № 791 Жарлығына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5 тамыздағы № 87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 актiлерiнiң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жинағында жариялануға тиiс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Президенті жанынан Ұлттық инвесторлар кеңесін құру туралы" Қазақстан Республикасы Президентінің 2014 жылғы 9 сәуірдегі № 791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25, 191-құжат)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Кеңес туралы ереже бекітілсін.";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2-1-тармақпен толықтырылсын: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Қазақстан Республикасының Премьер-Министрі бір ай мерзімде Мемлекет басшысының қарауына Кеңестің дербес құрамы жөнінде ұсыныстар енгізсін.";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Республикасының Президенті жанындағы Ұлттық инвесторлар кеңесі туралы ереже осы Жарлыққа қосымшаға сәйкес жаңа редакцияда жазылсын.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791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Президенті жанындағы Ұлттық инвесторлар кеңесі туралы ЕРЕЖЕ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Президенті жанындағы Ұлттық инвесторлар кеңесі (бұдан әрі – Кеңес) Қазақстан Республикасының Президенті жанындағы тұрақты жұмыс істейтін консультативтік-кеңесші орган болып табылады.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Кеңес өз қызметінде Қазақстан Республикасының Конституциясы мен заңдарын, Қазақстан Республикасы Президентінің актілері мен Қазақстан Республикасының өзге де нормативтік құқықтық актілерін, сондай-ақ осы Ережені басшылыққа алады.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Кеңестің қызметін қамтамасыз етуді Кеңестің жұмыс органы жүзеге асырады.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Ұлттық экономика министрлігі Кеңестің жұмыс органы (бұдан әрі – жұмыс органы) болып табылады.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Кеңестің негізгі міндеттері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Кеңестің негізгі міндеттері: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мына: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кәсіпкерлік мәселелері жөніндегі нормативтік құқықтық базасын жетілдіру;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нарықтық экономиканың дамуын ынталандыратын жағдайлар жасау және отандық инвестицияларды ел экономикасына тарту;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іскерлік және инвестициялық ахуалды бағалау және жақсарту мәселелері бойынша ұсынымдар мен ұсыныстар әзірлеу;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Республикасында жұмыс істейтін жеке кәсіпкерлік субъектілерінің және олардың бірлестіктерінің қызметін шоғырландыру;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кәсіпкерлік және инвестициялық саясат саласындағы өзге де маңызды мәселелерді қарау және талқылау;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индустрияландыруға, әртараптандыруға, шикізаттық емес экспортты ілгерілетуге жәрдемдесу, сондай-ақ Қазақстан Республикасында шағын және орта бизнесті дамыту болып табылады.</w:t>
      </w:r>
    </w:p>
    <w:bookmarkEnd w:id="18"/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Кеңесті қалыптастыру мен оның қызметін ұйымдастыру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Президенті Кеңестің төрағасы болып табылады.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Кеңестің мемлекеттік емес ұйымдар тарапынан құрамы Қазақстан Республикасының Ұлттық кәсіпкерлер палатасы (бұдан әрі – Ұлттық палата) төралқасы төрағасының ұсынымы бойынша Ұлттық палата төралқасының мүшелерінен, сондай-ақ жұмыс органының ұсынымы бойынша компаниялардың бірінші басшыларынан қалыптастырылады.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мүшелерінің жалпы саны елу адамнан аспайды.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 өкілдерінің саны он адамнан аспайды.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Кеңестегі Ұлттық палата төралқасы мүшелерінің саны жиырма адамнан аспайды.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Кеңестегі компаниялардың бірінші басшыларының саны жиырма адамнан аспайды.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Кеңестің дербес құрамын Қазақстан Республикасының Президенті бекітеді.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Кеңес мүшелері оның отырыстарына ауысу құқығынсыз қатысады.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Кеңестің жалпы отырыстары Кеңес төрағасының бастамасы бойынша жылына кемінде бір рет өткізіледі.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Кеңестің жалпы отырыстары Кеңес мүшелерінің жалпы санының кемінде үштен екісі болғанда құқықтық күші болады.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Жалпы отырыстың негізгі тақырыбын, өткізілетін күні мен орнын Кеңес төрағасы айқындайды.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Жалпы отырыстардың күн тәртібіне, негізі тақырыптан басқа, тұрақты негізінде Кеңестің алдыңғы жалпы отырысының хаттамалық тапсырмаларының орындалуы туралы мәселе енгізіледі.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Кеңестің жалпы отырыстарының арасындағы кезеңде Қазақстан Республикасы Премьер-Министрінің төрағалық етуімен Кеңестің аралық отырыстары өткізіледі.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Аралық отырыстарда алдыңғы жалпы отырыс шешімдерінің орындалу қорытындылары, кәсіпкерлердің ағымдағы проблемалары, Кеңестің жұмыс топтары тұжырымдаған ұсынымдар талқыланады.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Кеңестің жұмыс топтарының тең төрағалары аталған ұсынымдарды мәлімдейді және талқылау қорытындысы бойынша Кеңестің аралық отырысының хаттамасын және Кеңестің кезекті жалпы отырысының қарауына енгізілетін ұсынымдардың бірыңғай тізбесін дайындауда ескеріледі.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Кеңестің жалпы және аралық отырыстарына Қазақстан Республикасы мемлекеттік органдарының басшылары, Кеңестің жұмыс топтарының тең төрағалары, сондай-ақ кәсіпкерлік субъектілерінің, олардың бірлестіктері мен сарапшылық қоғамдастықтың өкілдері шақырылуы мүмкін.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Кеңестің жалпы және аралық отырыстарының қорытындылары бойынша хаттамамен ресімделетін шешімдер қабылданады.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Кеңестің жұмыс органы: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Ұлттық палатаның, Кеңес мүшелерінің ұсыныстары мен олар бұрын қабылдаған шешімдер негізінде жалпы және аралық отырыстардың күн тәртібінің жобасын қалыптастырады;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жалпы және аралық отырыстарды өткізуді ұйымдастырады;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Кеңес мүшелерін Кеңестің жалпы және аралық отырыстарының өткізілетін орны, уақыты мен күн тәртібі туралы хабардар етеді және оларды қажетті материалдармен уақтылы қамтамасыз етеді;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Кеңестің шешімдері бекітілген күннен бастап екі апта ішінде Кеңестің мүшелеріне және өзге мүдделі адамдарға хаттаманың көшірмесін және өзге қажетті материалдарды жолдайды;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Кеңестің жұмыс топтарының іс-шаралар жоспарлары мен есептерін келіседі;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Кеңестің жұмыс топтары әзірлейтін, ұсынымдардың бірыңғай тізбесіне ресімделетін ұсынымдарды келіседі;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жұмыс топтарының құрамдарын, мақсаттары мен міндеттерін келіседі;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жұмыс топтарының қызметін үйлестіруді және қамтамасыз етуді жүзеге асырады;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Кеңестің хаттамалық шешімдерінің орындалуын мониторингтеуді жүзеге асырады;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Кеңестің қызметіне қатысты құжаттардың жобаларын әзірлейді.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Ұлттық палата: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жұмыс топтарының құрамын қалыптастыру бойынша ұсынымдар дайындайды және жұмыс органының қарауына енгізеді;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жұмыс топтары қызметінің бағыттары бойынша ұсыныстар енгізеді;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жалпы және аралық отырыстардың күн тәртібіне ұсыныстар енгізеді;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Кеңес отырыстарын ұйымдастыру үшін жұмыс органына ақпараттық-талдамалық материалдар ұсынады.</w:t>
      </w:r>
    </w:p>
    <w:bookmarkEnd w:id="48"/>
    <w:bookmarkStart w:name="z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Кеңестің жұмыс топтары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Алдына қойылған міндеттерді іске асыру мақсатында Кеңестің шешімімен мына бағыттар бойынша Кеңестің алты тұрақты жұмыс тобы құрылады: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кәсіпкерлерді құқықтық қорғауға жәрдемдесу;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қаржыға қолжетімділік және инвестицияларды тарту;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салық және кеден саясатын жетілдіру;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адами капиталды дамыту;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инфрақұрылымды дамыту;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отандық тауар өндірушілерді қолдау және экспортты дамыту.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Кеңестің алдына қойылған міндеттерді іске асыру мақсатында кәсіпкерлікті дамытудың басым бағыттары бойынша Кеңестің қосымша жұмыс топтары құрылуы мүмкін.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топтары қызметінің бағыттары Кеңестің аралық отырыстарында айқындалады.</w:t>
      </w:r>
    </w:p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Жұмыс топтары өз қызметінде Қазақстан Республикасының Конституциясын және заңдарын, Қазақстан Республикасының Президенті мен Үкіметінің актілерін, Қазақстан Республикасының өзге де нормативтік құқықтық актілерін, сондай-ақ осы Ережені басшылыққа алады.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Жұмыс топтары өздеріне жүктелген міндеттерді жүзеге асыру үшін  өз құзыреті шегінде: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органдармен, республикалық, облыстық және салалық бірлестіктермен шағын және орта кәсіпкерлік саласында өзара іс-қимыл жасауға;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басшының орынбасарынан төмен емес деңгейдегі Қазақстан Республикасының мүдделі мемлекеттік органдарының өкілдерін, сондай-ақ жеке кәсіпкерлік субъектілері мен олардың бірлестіктерінің өкілдерін шақыруға;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 мен ұйымдардан жұмыс топтарының құзыретіне кіретін мәселелер бойынша заңнамада белгіленген тәртіппен ақпарат сұратуға және алуға құқылы.</w:t>
      </w:r>
    </w:p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Кеңестің жұмыс топтарының қызметіне жалпы басшылық жасауды, үйлестіру мен қамтамасыз етуді Кеңестің жұмыс топтарының құрамы шеңберінде, Кеңестің аралық отырыстарында айқындалатын мемлекеттік органдардан және Ұлттық палатадан сайланған тең төрағалары жүзеге асырады.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бірінші басшысы жұмыс тобының мемлекеттік органнан тең төрағасы бола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Төралқа мүшесі жұмыс тобының Ұлттық палатадан тең төрағасы бола алады.</w:t>
      </w:r>
    </w:p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Жұмыс топтарының отырыстары қажеттілігіне қарай өткізіледі.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Шұғыл шешім қабылдау қажет болған жағдайларда тең төрағалардың шақыруымен жұмыс тобының кезектен тыс отырысы өткізілуі мүмкін.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Кеңестің жұмыс топтарының құрамдары, мақсаттары мен міндеттері Кеңестің аралық отырысында айқындалады.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Кеңестің жұмыс топтарының іс-шаралар жоспарларын жұмыс топтарының тең төрағалары бекітеді.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Жұмыс топтарының тең төрағалары қажеттілігіне қарай, алайда жарты жылда бір реттен сиретпей іс-шаралар жоспарының орындалуы туралы есептерді Кеңестің жұмыс органына жолдайды және жылына бір рет Кеңестің аралық отырысында баяндайды.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Кеңестің жұмыс топтарының құрамына мемлекеттік органдардың, жеке кәсіпкерлік субъектілерінің, олардың бірлестіктерінің өкілдері, Қазақстан Республикасының қоғам қайраткерлері кіре алады.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Жұмыс топтары ұсынымдардың бірыңғай тізбесіне ресімделетін, жұмыс органымен келісіліп, Кеңестің аралық отырыстарында алдын ала талқыланатын және Кеңестің жалпы отырыстарында қаралатын ұсынымдар тұжырымдайды.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Кеңестің жұмыс топтарының жұмысына қатысу ауысу құқығынсыз жүзеге асырылады.</w:t>
      </w:r>
    </w:p>
    <w:bookmarkEnd w:id="68"/>
    <w:bookmarkStart w:name="z7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Кеңестің қызметін тоқтату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Кеңестің қызметін тоқтату үшін негіз Қазақстан Республикасы Президентінің шешімі болып табылады.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