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7f66" w14:textId="6637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Омбы қаласындағы (Ресей Федерациясы) консулдығын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6 тамыздағы № 93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Үкіметі 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Омбы қаласындағы (Ресей Федерациясы) Бас консулдығы ретінде қайта құру жолымен Қазақстан Республикасының Омбы қаласындағы (Ресей Федерациясы) консулдығы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