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ff9a7" w14:textId="9fff9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"Мемлекеттiк билiк органдары жүйесіндегі кадр саясатының кейбiр мәселелерi туралы" Қазақстан Республикасы Президентінің 2002 жылғы 29 наурыздағы № 828 Жарлығына өзгерістер енгізу және Қазақстан Республикасы Президентінің кейбір актілерінің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17 тамыздағы № 120 Жарлығы.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ҚАУЛЫ ЕТЕМІН: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1. Күші жойылды – ҚР Президентінің 31.07.2023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Жарлыққа қосымшаға сәйкес Қазақстан Республикасы Президентінің кейбір актілерінің күші жойылды деп танылсын.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Үкiметi осы Жарлықтан туындайтын қажеттi шараларды қабылдасын.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күші жойылған кейбір актілерінің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"Бірінші басшыларын Қазақстан Республикасының Президенті қызметке тағайындайтын және қызметтен босататын мемлекеттік жоғары оқу орындарының мәселелері туралы" Қазақстан Республикасы Президентінің 2008 жылғы 21 сәуірдегі № 573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19, 166-құжат).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Президентінің 2001 жылғы 5 шілдедегі № 648 және 2008 жылғы 21 сәуірдегі № 573 жарлықтарына өзгерістер енгізу туралы" Қазақстан Республикасы Президентінің 2010 жылғы 12 маусымдағы № 996 Жарлығының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38, 324-құжат).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"Бірінші басшыларын Қазақстан Республикасының Президенті қызметке тағайындайтын және қызметтен босататын мемлекеттік жоғары оқу орындарының мәселелері туралы" Қазақстан Республикасы Президентінің 2008 жылғы 21 сәуірдегі № 573 Жарлығына өзгерістер енгізу туралы" Қазақстан Республикасы Президентінің 2012 жылғы 27 қаңтардағы № 257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25, 345-құжат).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Президентінің "Жекелеген мемлекеттік жоғары оқу орындарына ерекше мәртебе беру туралы" 2001 жылғы 5 шілдедегі № 648 және "Бірінші басшыларын Қазақстан Республикасының Президенті қызметке тағайындайтын және қызметтен босататын мемлекеттік жоғары оқу орындарының мәселелері туралы" 2008 жылғы 21 сәуірдегі № 573 жарлықтарына өзгерістер енгізу туралы" Қазақстан Республикасы Президентінің 2015 жылғы 26 тамыздағы № 75 Жарлығының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46, 366-құжат).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"Бірінші басшыларын Қазақстан Республикасының Президенті қызметке тағайындайтын және қызметтен босататын мемлекеттік жоғары оқу орындарының мәселелері туралы" 2008 жылғы 21 сәуірдегі № 573 Жарлығына толықтыру енгізу туралы" Қазақстан Республикасы Президентінің 2016 жылғы 29 тамыздағы № 313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2016 ж., № 46, 289-құжат).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"Қазақстан Республикасы Президентінің кейбір жарлықтарына өзгерістер мен толықтырулар енгізу туралы" Қазақстан Республикасы Президентінің 2018 жылғы 26 ақпандағы № 643 Жарлығымен бекітілген Қазақстан Республикасы Президентінің кейбір жарлықтарына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2018 ж., № 8, 23-құжат).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"Қазақстан Республикасы Президентінің "Жоғары оқу орындарына ерекше мәртебе беру туралы" 2001 жылғы 5 шілдедегі № 648 және "Бірінші басшыларын Қазақстан Республикасының Президенті қызметке тағайындайтын және қызметтен босататын мемлекеттік жоғары оқу орындарының мәселелері туралы" 2008 жылғы 21 сәуірдегі № 573 жарлықтарына толықтырулар енгізу туралы" Қазақстан Республикасы Президентінің 2018 жылғы 25 желтоқсандағы № 805 Жарлығының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(ҚР НҚА электрондық түрдегі Эталондық бақылау банкі, 2019 жылғы 3 қаңтар).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