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b429" w14:textId="898b4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Достастығының ғарыш кеңістігін бейбіт мақсаттарда зерттеу және пайдалану саласындағы ынтымақтастық туралы конвенциясын бекіту туралы</w:t>
      </w:r>
    </w:p>
    <w:p>
      <w:pPr>
        <w:spacing w:after="0"/>
        <w:ind w:left="0"/>
        <w:jc w:val="both"/>
      </w:pPr>
      <w:r>
        <w:rPr>
          <w:rFonts w:ascii="Times New Roman"/>
          <w:b w:val="false"/>
          <w:i w:val="false"/>
          <w:color w:val="000000"/>
          <w:sz w:val="28"/>
        </w:rPr>
        <w:t>Қазақстан Республикасы Президентінің 2019 жылғы 27 тамыздағы № 138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Президенті</w:t>
            </w:r>
            <w:r>
              <w:br/>
            </w:r>
            <w:r>
              <w:rPr>
                <w:rFonts w:ascii="Times New Roman"/>
                <w:b w:val="false"/>
                <w:i w:val="false"/>
                <w:color w:val="000000"/>
                <w:sz w:val="20"/>
              </w:rPr>
              <w:t>мен Үкіметі актілерінің жинағында</w:t>
            </w:r>
            <w:r>
              <w:br/>
            </w:r>
            <w:r>
              <w:rPr>
                <w:rFonts w:ascii="Times New Roman"/>
                <w:b w:val="false"/>
                <w:i w:val="false"/>
                <w:color w:val="000000"/>
                <w:sz w:val="20"/>
              </w:rPr>
              <w:t>жариялануға тиіс</w:t>
            </w:r>
          </w:p>
        </w:tc>
      </w:tr>
    </w:tbl>
    <w:bookmarkStart w:name="z8"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15-бабының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ҚАУЛЫ ЕТЕМІН:</w:t>
      </w:r>
    </w:p>
    <w:bookmarkEnd w:id="0"/>
    <w:bookmarkStart w:name="z9" w:id="1"/>
    <w:p>
      <w:pPr>
        <w:spacing w:after="0"/>
        <w:ind w:left="0"/>
        <w:jc w:val="both"/>
      </w:pPr>
      <w:r>
        <w:rPr>
          <w:rFonts w:ascii="Times New Roman"/>
          <w:b w:val="false"/>
          <w:i w:val="false"/>
          <w:color w:val="000000"/>
          <w:sz w:val="28"/>
        </w:rPr>
        <w:t xml:space="preserve">
      1. Қоса беріліп отырған 2018 жылғы 28 қыркүйекте Душанбеде жасалған Тәуелсіз Мемлекеттер Достастығының ғарыш кеңістігін бейбіт мақсаттарда зерттеу және пайдалану саласындағы ынтымақтастық туралы </w:t>
      </w:r>
      <w:r>
        <w:rPr>
          <w:rFonts w:ascii="Times New Roman"/>
          <w:b w:val="false"/>
          <w:i w:val="false"/>
          <w:color w:val="000000"/>
          <w:sz w:val="28"/>
        </w:rPr>
        <w:t>конвенциясы</w:t>
      </w:r>
      <w:r>
        <w:rPr>
          <w:rFonts w:ascii="Times New Roman"/>
          <w:b w:val="false"/>
          <w:i w:val="false"/>
          <w:color w:val="000000"/>
          <w:sz w:val="28"/>
        </w:rPr>
        <w:t xml:space="preserve"> бекітілсін.</w:t>
      </w:r>
    </w:p>
    <w:bookmarkEnd w:id="1"/>
    <w:bookmarkStart w:name="z10" w:id="2"/>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27 тамыздағы</w:t>
            </w:r>
            <w:r>
              <w:br/>
            </w:r>
            <w:r>
              <w:rPr>
                <w:rFonts w:ascii="Times New Roman"/>
                <w:b w:val="false"/>
                <w:i w:val="false"/>
                <w:color w:val="000000"/>
                <w:sz w:val="20"/>
              </w:rPr>
              <w:t>№ 138 Жарлығымен</w:t>
            </w:r>
            <w:r>
              <w:br/>
            </w:r>
            <w:r>
              <w:rPr>
                <w:rFonts w:ascii="Times New Roman"/>
                <w:b w:val="false"/>
                <w:i w:val="false"/>
                <w:color w:val="000000"/>
                <w:sz w:val="20"/>
              </w:rPr>
              <w:t>БЕКІТІЛГЕН</w:t>
            </w:r>
          </w:p>
        </w:tc>
      </w:tr>
    </w:tbl>
    <w:bookmarkStart w:name="z17" w:id="3"/>
    <w:p>
      <w:pPr>
        <w:spacing w:after="0"/>
        <w:ind w:left="0"/>
        <w:jc w:val="left"/>
      </w:pPr>
      <w:r>
        <w:rPr>
          <w:rFonts w:ascii="Times New Roman"/>
          <w:b/>
          <w:i w:val="false"/>
          <w:color w:val="000000"/>
        </w:rPr>
        <w:t xml:space="preserve"> Тәуелсіз Мемлекеттер Достастығының ғарыш кеңістігін бейбіт мақсаттарда зерттеу және пайдалану саласындағы ынтымақтастық туралы</w:t>
      </w:r>
      <w:r>
        <w:br/>
      </w:r>
      <w:r>
        <w:rPr>
          <w:rFonts w:ascii="Times New Roman"/>
          <w:b/>
          <w:i w:val="false"/>
          <w:color w:val="000000"/>
        </w:rPr>
        <w:t>КОНВЕНЦИЯСЫ</w:t>
      </w:r>
    </w:p>
    <w:bookmarkEnd w:id="3"/>
    <w:bookmarkStart w:name="z18" w:id="4"/>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w:t>
      </w:r>
    </w:p>
    <w:bookmarkEnd w:id="4"/>
    <w:bookmarkStart w:name="z19" w:id="5"/>
    <w:p>
      <w:pPr>
        <w:spacing w:after="0"/>
        <w:ind w:left="0"/>
        <w:jc w:val="both"/>
      </w:pPr>
      <w:r>
        <w:rPr>
          <w:rFonts w:ascii="Times New Roman"/>
          <w:b w:val="false"/>
          <w:i w:val="false"/>
          <w:color w:val="000000"/>
          <w:sz w:val="28"/>
        </w:rPr>
        <w:t>
      ТМД-ға қатысушы мемлекеттердің әлеуметтік-экономикалық және ғылыми-техникалық дамуы үшін ғарыш ғылымының, техниканың және ғарыштық технологиялардың зор мәнін назарға ала отырып,</w:t>
      </w:r>
    </w:p>
    <w:bookmarkEnd w:id="5"/>
    <w:bookmarkStart w:name="z20" w:id="6"/>
    <w:p>
      <w:pPr>
        <w:spacing w:after="0"/>
        <w:ind w:left="0"/>
        <w:jc w:val="both"/>
      </w:pPr>
      <w:r>
        <w:rPr>
          <w:rFonts w:ascii="Times New Roman"/>
          <w:b w:val="false"/>
          <w:i w:val="false"/>
          <w:color w:val="000000"/>
          <w:sz w:val="28"/>
        </w:rPr>
        <w:t>
      ғарыш кеңістігін бейбіт мақсаттарда одан әрі зерттеуге және пайдалануға ортақ мүдделілікті мойындай отырып,</w:t>
      </w:r>
    </w:p>
    <w:bookmarkEnd w:id="6"/>
    <w:bookmarkStart w:name="z21" w:id="7"/>
    <w:p>
      <w:pPr>
        <w:spacing w:after="0"/>
        <w:ind w:left="0"/>
        <w:jc w:val="both"/>
      </w:pPr>
      <w:r>
        <w:rPr>
          <w:rFonts w:ascii="Times New Roman"/>
          <w:b w:val="false"/>
          <w:i w:val="false"/>
          <w:color w:val="000000"/>
          <w:sz w:val="28"/>
        </w:rPr>
        <w:t xml:space="preserve">
      ғарыш кеңістігін бейбіт мақсаттарда зерттеу және пайдалану, сондай-ақ ғарыш техникасы мен ғарыштық технологияларды өз мемлекеттері халқының игілігіне қолдану саласында ынтымақтастықты дамытуға ұмтыла отырып, </w:t>
      </w:r>
    </w:p>
    <w:bookmarkEnd w:id="7"/>
    <w:bookmarkStart w:name="z22" w:id="8"/>
    <w:p>
      <w:pPr>
        <w:spacing w:after="0"/>
        <w:ind w:left="0"/>
        <w:jc w:val="both"/>
      </w:pPr>
      <w:r>
        <w:rPr>
          <w:rFonts w:ascii="Times New Roman"/>
          <w:b w:val="false"/>
          <w:i w:val="false"/>
          <w:color w:val="000000"/>
          <w:sz w:val="28"/>
        </w:rPr>
        <w:t>
      ғылыми-техникалық және өндірістік кооперацияға негізделген ғарыш қызметі саласындағы мақсатты халықаралық ынтымақтастықтың іс жүзіндегі маңыздылығы мен әлеуетті өзара тиімді пайданы мойындай отырып,</w:t>
      </w:r>
    </w:p>
    <w:bookmarkEnd w:id="8"/>
    <w:bookmarkStart w:name="z23" w:id="9"/>
    <w:p>
      <w:pPr>
        <w:spacing w:after="0"/>
        <w:ind w:left="0"/>
        <w:jc w:val="both"/>
      </w:pPr>
      <w:r>
        <w:rPr>
          <w:rFonts w:ascii="Times New Roman"/>
          <w:b w:val="false"/>
          <w:i w:val="false"/>
          <w:color w:val="000000"/>
          <w:sz w:val="28"/>
        </w:rPr>
        <w:t>
      1967 жылғы 27 қаңтардағы Айды және басқа аспан денелерін қоса алғанда, ғарыш кеңістігін зерттеу және пайдалану жөніндегі мемлекеттер қызметінің қағидаттары туралы шарттың және 1972 жылғы 29 наурыздағы Ғарыш объектілері келтірген залал үшін халықаралық жауапкершілік туралы конвенция ережелерінің маңыздылығын мойындай отырып,</w:t>
      </w:r>
    </w:p>
    <w:bookmarkEnd w:id="9"/>
    <w:bookmarkStart w:name="z24" w:id="10"/>
    <w:p>
      <w:pPr>
        <w:spacing w:after="0"/>
        <w:ind w:left="0"/>
        <w:jc w:val="both"/>
      </w:pPr>
      <w:r>
        <w:rPr>
          <w:rFonts w:ascii="Times New Roman"/>
          <w:b w:val="false"/>
          <w:i w:val="false"/>
          <w:color w:val="000000"/>
          <w:sz w:val="28"/>
        </w:rPr>
        <w:t>
      төмендегілер туралы келісті:</w:t>
      </w:r>
    </w:p>
    <w:bookmarkEnd w:id="10"/>
    <w:bookmarkStart w:name="z25" w:id="11"/>
    <w:p>
      <w:pPr>
        <w:spacing w:after="0"/>
        <w:ind w:left="0"/>
        <w:jc w:val="left"/>
      </w:pPr>
      <w:r>
        <w:rPr>
          <w:rFonts w:ascii="Times New Roman"/>
          <w:b/>
          <w:i w:val="false"/>
          <w:color w:val="000000"/>
        </w:rPr>
        <w:t xml:space="preserve"> 1-бап</w:t>
      </w:r>
    </w:p>
    <w:bookmarkEnd w:id="11"/>
    <w:bookmarkStart w:name="z26" w:id="12"/>
    <w:p>
      <w:pPr>
        <w:spacing w:after="0"/>
        <w:ind w:left="0"/>
        <w:jc w:val="both"/>
      </w:pPr>
      <w:r>
        <w:rPr>
          <w:rFonts w:ascii="Times New Roman"/>
          <w:b w:val="false"/>
          <w:i w:val="false"/>
          <w:color w:val="000000"/>
          <w:sz w:val="28"/>
        </w:rPr>
        <w:t>
      Осы Конвенцияның мақсаттары үшін мынадай терминдер пайдаланылады:</w:t>
      </w:r>
    </w:p>
    <w:bookmarkEnd w:id="12"/>
    <w:bookmarkStart w:name="z27" w:id="13"/>
    <w:p>
      <w:pPr>
        <w:spacing w:after="0"/>
        <w:ind w:left="0"/>
        <w:jc w:val="both"/>
      </w:pPr>
      <w:r>
        <w:rPr>
          <w:rFonts w:ascii="Times New Roman"/>
          <w:b w:val="false"/>
          <w:i w:val="false"/>
          <w:color w:val="000000"/>
          <w:sz w:val="28"/>
        </w:rPr>
        <w:t>
      ғарыштан Жерді қашықтықтан зондтау – табиғи параметрлер мен құбылыстардың, табиғи ресурстардың, қоршаған ортаның, сондай-ақ антропогенді факторлар мен түзінділердің орналасқан жерін анықтау, сипаттамасы мен уақытша құбылмалығын бейнелеу мақсатында электр магниттік толқындардың әртүрлі диапазонындағы құрлықтың, мұхит пен атмосфера элементтерінің өзінің және шағылысқан сәулеленуін ғарыштан байқау және өлшеу жолымен Жердің бетінен ақпарат алу процесі;</w:t>
      </w:r>
    </w:p>
    <w:bookmarkEnd w:id="13"/>
    <w:bookmarkStart w:name="z28" w:id="14"/>
    <w:p>
      <w:pPr>
        <w:spacing w:after="0"/>
        <w:ind w:left="0"/>
        <w:jc w:val="both"/>
      </w:pPr>
      <w:r>
        <w:rPr>
          <w:rFonts w:ascii="Times New Roman"/>
          <w:b w:val="false"/>
          <w:i w:val="false"/>
          <w:color w:val="000000"/>
          <w:sz w:val="28"/>
        </w:rPr>
        <w:t>
      координаттық-уақыттық және навигациялық қамтамасыз ету – тұтынушы кеңістік пен уақытта айқындалған міндеттерді шешу немесе мақсаттарға жету кезінде пайдаланатын немесе ескеретін объектілер мен процестердің кеңістіктік-уақыттағы күйі мен қатынастары туралы өзіне қажет барлық деректерді алу мақсатында орындалатын операциялар;</w:t>
      </w:r>
    </w:p>
    <w:bookmarkEnd w:id="14"/>
    <w:bookmarkStart w:name="z29" w:id="15"/>
    <w:p>
      <w:pPr>
        <w:spacing w:after="0"/>
        <w:ind w:left="0"/>
        <w:jc w:val="both"/>
      </w:pPr>
      <w:r>
        <w:rPr>
          <w:rFonts w:ascii="Times New Roman"/>
          <w:b w:val="false"/>
          <w:i w:val="false"/>
          <w:color w:val="000000"/>
          <w:sz w:val="28"/>
        </w:rPr>
        <w:t>
      ғарыш қызметі – Айды және басқа да аспан денелерін қоса алғанда, ғарыштық ортаны зерттеу және пайдалану жөніндегі жұмыстарды тікелей жүргізумен байланысты кез келген қызмет;</w:t>
      </w:r>
    </w:p>
    <w:bookmarkEnd w:id="15"/>
    <w:bookmarkStart w:name="z30" w:id="16"/>
    <w:p>
      <w:pPr>
        <w:spacing w:after="0"/>
        <w:ind w:left="0"/>
        <w:jc w:val="both"/>
      </w:pPr>
      <w:r>
        <w:rPr>
          <w:rFonts w:ascii="Times New Roman"/>
          <w:b w:val="false"/>
          <w:i w:val="false"/>
          <w:color w:val="000000"/>
          <w:sz w:val="28"/>
        </w:rPr>
        <w:t>
      ғарыш инфрақұрылымы – ғарыш қызметін қамтамасыз етуге арналған объектілер кешені;</w:t>
      </w:r>
    </w:p>
    <w:bookmarkEnd w:id="16"/>
    <w:bookmarkStart w:name="z31" w:id="17"/>
    <w:p>
      <w:pPr>
        <w:spacing w:after="0"/>
        <w:ind w:left="0"/>
        <w:jc w:val="both"/>
      </w:pPr>
      <w:r>
        <w:rPr>
          <w:rFonts w:ascii="Times New Roman"/>
          <w:b w:val="false"/>
          <w:i w:val="false"/>
          <w:color w:val="000000"/>
          <w:sz w:val="28"/>
        </w:rPr>
        <w:t>
      ғарыш техникасы – дайындық объектілерінің (старт кешендері, тасымалдағыш әуе кемесі), шығару-қону құралдарының (тасымалдағыш зымырандар, екпіндеткіш блоктар, шығару құралдары мен ғарыш аппараттарының құрамдас бөліктерін қондыру жүйесі) және ғарыш аппараттарын пайдалану жүйелерінің жиынтығы;</w:t>
      </w:r>
    </w:p>
    <w:bookmarkEnd w:id="17"/>
    <w:bookmarkStart w:name="z32" w:id="18"/>
    <w:p>
      <w:pPr>
        <w:spacing w:after="0"/>
        <w:ind w:left="0"/>
        <w:jc w:val="both"/>
      </w:pPr>
      <w:r>
        <w:rPr>
          <w:rFonts w:ascii="Times New Roman"/>
          <w:b w:val="false"/>
          <w:i w:val="false"/>
          <w:color w:val="000000"/>
          <w:sz w:val="28"/>
        </w:rPr>
        <w:t>
      ғарыштық технологиялар – ғарыш техникасын жасау және тиісті қызметтерді көрсету үшін пайдаланылатын әдістер, процестер мен материалдар жиынтығы;</w:t>
      </w:r>
    </w:p>
    <w:bookmarkEnd w:id="18"/>
    <w:bookmarkStart w:name="z33" w:id="19"/>
    <w:p>
      <w:pPr>
        <w:spacing w:after="0"/>
        <w:ind w:left="0"/>
        <w:jc w:val="both"/>
      </w:pPr>
      <w:r>
        <w:rPr>
          <w:rFonts w:ascii="Times New Roman"/>
          <w:b w:val="false"/>
          <w:i w:val="false"/>
          <w:color w:val="000000"/>
          <w:sz w:val="28"/>
        </w:rPr>
        <w:t>
      ғылыми-техникалық әлеует – қоғам алдында тұрған ғылыми-техникалық даму міндеттерін шешуге арналған кадрлық және ұйымдық, материалдық-техникалық, қаржылық және ақпараттық ресурстар жиынтығы;</w:t>
      </w:r>
    </w:p>
    <w:bookmarkEnd w:id="19"/>
    <w:bookmarkStart w:name="z34" w:id="20"/>
    <w:p>
      <w:pPr>
        <w:spacing w:after="0"/>
        <w:ind w:left="0"/>
        <w:jc w:val="both"/>
      </w:pPr>
      <w:r>
        <w:rPr>
          <w:rFonts w:ascii="Times New Roman"/>
          <w:b w:val="false"/>
          <w:i w:val="false"/>
          <w:color w:val="000000"/>
          <w:sz w:val="28"/>
        </w:rPr>
        <w:t>
      қолданбалы ғарыштық зерттеулер – практикалық мақсаттарға қол жеткізу және нақты міндеттерді шешу үшін ғарыш саласында жаңа білім алуға және қолдануға бағытталған зерттеулер;</w:t>
      </w:r>
    </w:p>
    <w:bookmarkEnd w:id="20"/>
    <w:bookmarkStart w:name="z35" w:id="21"/>
    <w:p>
      <w:pPr>
        <w:spacing w:after="0"/>
        <w:ind w:left="0"/>
        <w:jc w:val="both"/>
      </w:pPr>
      <w:r>
        <w:rPr>
          <w:rFonts w:ascii="Times New Roman"/>
          <w:b w:val="false"/>
          <w:i w:val="false"/>
          <w:color w:val="000000"/>
          <w:sz w:val="28"/>
        </w:rPr>
        <w:t>
      бірлескен қызмет – осы Конвенция шеңберінде Тараптардың ғарыш кеңістігін зерттеумен және пайдаланумен, ғарыш техникасы мен технологияларын бейбіт мақсаттарда пайдаланумен байланысты қызметі;</w:t>
      </w:r>
    </w:p>
    <w:bookmarkEnd w:id="21"/>
    <w:bookmarkStart w:name="z36" w:id="22"/>
    <w:p>
      <w:pPr>
        <w:spacing w:after="0"/>
        <w:ind w:left="0"/>
        <w:jc w:val="both"/>
      </w:pPr>
      <w:r>
        <w:rPr>
          <w:rFonts w:ascii="Times New Roman"/>
          <w:b w:val="false"/>
          <w:i w:val="false"/>
          <w:color w:val="000000"/>
          <w:sz w:val="28"/>
        </w:rPr>
        <w:t>
      іргелі ғарыштық зерттеулер – ғарыш кеңістігі туралы жаңа білім алуға бағытталған эксперименттік және теориялық қызмет.</w:t>
      </w:r>
    </w:p>
    <w:bookmarkEnd w:id="22"/>
    <w:bookmarkStart w:name="z37" w:id="23"/>
    <w:p>
      <w:pPr>
        <w:spacing w:after="0"/>
        <w:ind w:left="0"/>
        <w:jc w:val="left"/>
      </w:pPr>
      <w:r>
        <w:rPr>
          <w:rFonts w:ascii="Times New Roman"/>
          <w:b/>
          <w:i w:val="false"/>
          <w:color w:val="000000"/>
        </w:rPr>
        <w:t xml:space="preserve"> 2-бап</w:t>
      </w:r>
    </w:p>
    <w:bookmarkEnd w:id="23"/>
    <w:bookmarkStart w:name="z38" w:id="24"/>
    <w:p>
      <w:pPr>
        <w:spacing w:after="0"/>
        <w:ind w:left="0"/>
        <w:jc w:val="both"/>
      </w:pPr>
      <w:r>
        <w:rPr>
          <w:rFonts w:ascii="Times New Roman"/>
          <w:b w:val="false"/>
          <w:i w:val="false"/>
          <w:color w:val="000000"/>
          <w:sz w:val="28"/>
        </w:rPr>
        <w:t>
      Тараптардың ғарыш кеңістігін бейбіт мақсаттарда зерттеу және пайдалану саласындағы ынтымақтастығы халықаралық құқықтың жалпы қабылданған қағидаттары мен нормаларына сәйкес және Тараптардың әрқайсысының заңнамасын сақтаумен жасалған мемлекетаралық, үкіметаралық шарттар мен ведомствоаралық сипаттағы халықаралық шарттар шеңберінде жүзеге асырылады.</w:t>
      </w:r>
    </w:p>
    <w:bookmarkEnd w:id="24"/>
    <w:bookmarkStart w:name="z39" w:id="25"/>
    <w:p>
      <w:pPr>
        <w:spacing w:after="0"/>
        <w:ind w:left="0"/>
        <w:jc w:val="both"/>
      </w:pPr>
      <w:r>
        <w:rPr>
          <w:rFonts w:ascii="Times New Roman"/>
          <w:b w:val="false"/>
          <w:i w:val="false"/>
          <w:color w:val="000000"/>
          <w:sz w:val="28"/>
        </w:rPr>
        <w:t>
      Конвенция шеңберінде бірлескен қызметті жүзеге асыру тәртібі ТМД-ға қатысушы мемлекеттердің жеке үкіметаралық келісімімен реттеледі, онда сонымен бірге технологияларды, зияткерлік меншік құқықтарын қорғау, ақпарат алмасу, экспорттық бақылау, кедендік реттеу, Тараптардың жауапкершілігі, Ғарыш жөніндегі мемлекетаралық кеңес қызметі мәселелері қаралады.</w:t>
      </w:r>
    </w:p>
    <w:bookmarkEnd w:id="25"/>
    <w:bookmarkStart w:name="z40" w:id="26"/>
    <w:p>
      <w:pPr>
        <w:spacing w:after="0"/>
        <w:ind w:left="0"/>
        <w:jc w:val="left"/>
      </w:pPr>
      <w:r>
        <w:rPr>
          <w:rFonts w:ascii="Times New Roman"/>
          <w:b/>
          <w:i w:val="false"/>
          <w:color w:val="000000"/>
        </w:rPr>
        <w:t xml:space="preserve"> 3-бап</w:t>
      </w:r>
    </w:p>
    <w:bookmarkEnd w:id="26"/>
    <w:bookmarkStart w:name="z41" w:id="27"/>
    <w:p>
      <w:pPr>
        <w:spacing w:after="0"/>
        <w:ind w:left="0"/>
        <w:jc w:val="both"/>
      </w:pPr>
      <w:r>
        <w:rPr>
          <w:rFonts w:ascii="Times New Roman"/>
          <w:b w:val="false"/>
          <w:i w:val="false"/>
          <w:color w:val="000000"/>
          <w:sz w:val="28"/>
        </w:rPr>
        <w:t>
      Ғарыш кеңістігін бейбіт мақсаттарда зерттеу және пайдалану саласындағы ынтымақтастықтың мақсаттары:</w:t>
      </w:r>
    </w:p>
    <w:bookmarkEnd w:id="27"/>
    <w:bookmarkStart w:name="z42" w:id="28"/>
    <w:p>
      <w:pPr>
        <w:spacing w:after="0"/>
        <w:ind w:left="0"/>
        <w:jc w:val="both"/>
      </w:pPr>
      <w:r>
        <w:rPr>
          <w:rFonts w:ascii="Times New Roman"/>
          <w:b w:val="false"/>
          <w:i w:val="false"/>
          <w:color w:val="000000"/>
          <w:sz w:val="28"/>
        </w:rPr>
        <w:t>
      ғарыш техникасы мен технологияларын, ғарыш қызметінің нәтижелерін тиімді пайдалану арқылы Тараптардың әлеуметтік-экономикалық дамуына ықпал ету;</w:t>
      </w:r>
    </w:p>
    <w:bookmarkEnd w:id="28"/>
    <w:bookmarkStart w:name="z43" w:id="29"/>
    <w:p>
      <w:pPr>
        <w:spacing w:after="0"/>
        <w:ind w:left="0"/>
        <w:jc w:val="both"/>
      </w:pPr>
      <w:r>
        <w:rPr>
          <w:rFonts w:ascii="Times New Roman"/>
          <w:b w:val="false"/>
          <w:i w:val="false"/>
          <w:color w:val="000000"/>
          <w:sz w:val="28"/>
        </w:rPr>
        <w:t xml:space="preserve">
      ғарыш қызметі саласындағы бірлескен жобаларды іске асыру кезінде ТМД-ға қатысушы мемлекеттердің қаржы, ғылыми-техникалық, өндірістік және зияткерлік ресурстарын біріктіруден экономикалық әсер мен сапалы басымдықтар алу; </w:t>
      </w:r>
    </w:p>
    <w:bookmarkEnd w:id="29"/>
    <w:bookmarkStart w:name="z44" w:id="30"/>
    <w:p>
      <w:pPr>
        <w:spacing w:after="0"/>
        <w:ind w:left="0"/>
        <w:jc w:val="both"/>
      </w:pPr>
      <w:r>
        <w:rPr>
          <w:rFonts w:ascii="Times New Roman"/>
          <w:b w:val="false"/>
          <w:i w:val="false"/>
          <w:color w:val="000000"/>
          <w:sz w:val="28"/>
        </w:rPr>
        <w:t>
      Тараптардың ғылыми-техникалық әлеуеті мен ғарыш инфрақұрылымын дамыту;</w:t>
      </w:r>
    </w:p>
    <w:bookmarkEnd w:id="30"/>
    <w:bookmarkStart w:name="z45" w:id="31"/>
    <w:p>
      <w:pPr>
        <w:spacing w:after="0"/>
        <w:ind w:left="0"/>
        <w:jc w:val="both"/>
      </w:pPr>
      <w:r>
        <w:rPr>
          <w:rFonts w:ascii="Times New Roman"/>
          <w:b w:val="false"/>
          <w:i w:val="false"/>
          <w:color w:val="000000"/>
          <w:sz w:val="28"/>
        </w:rPr>
        <w:t>
      Жер және ғарыш кеңістігі туралы білімді жетілдіру және жинау болып табылады.</w:t>
      </w:r>
    </w:p>
    <w:bookmarkEnd w:id="31"/>
    <w:bookmarkStart w:name="z46" w:id="32"/>
    <w:p>
      <w:pPr>
        <w:spacing w:after="0"/>
        <w:ind w:left="0"/>
        <w:jc w:val="left"/>
      </w:pPr>
      <w:r>
        <w:rPr>
          <w:rFonts w:ascii="Times New Roman"/>
          <w:b/>
          <w:i w:val="false"/>
          <w:color w:val="000000"/>
        </w:rPr>
        <w:t xml:space="preserve"> 4-бап</w:t>
      </w:r>
    </w:p>
    <w:bookmarkEnd w:id="32"/>
    <w:bookmarkStart w:name="z47" w:id="33"/>
    <w:p>
      <w:pPr>
        <w:spacing w:after="0"/>
        <w:ind w:left="0"/>
        <w:jc w:val="both"/>
      </w:pPr>
      <w:r>
        <w:rPr>
          <w:rFonts w:ascii="Times New Roman"/>
          <w:b w:val="false"/>
          <w:i w:val="false"/>
          <w:color w:val="000000"/>
          <w:sz w:val="28"/>
        </w:rPr>
        <w:t>
      Ғарыш кеңістігін бейбіт мақсаттарда зерттеу және пайдалану саласындағы ынтымақтастық мынадай негізгі қағидаттарға негізделеді:</w:t>
      </w:r>
    </w:p>
    <w:bookmarkEnd w:id="33"/>
    <w:bookmarkStart w:name="z48" w:id="34"/>
    <w:p>
      <w:pPr>
        <w:spacing w:after="0"/>
        <w:ind w:left="0"/>
        <w:jc w:val="both"/>
      </w:pPr>
      <w:r>
        <w:rPr>
          <w:rFonts w:ascii="Times New Roman"/>
          <w:b w:val="false"/>
          <w:i w:val="false"/>
          <w:color w:val="000000"/>
          <w:sz w:val="28"/>
        </w:rPr>
        <w:t>
      Тараптардың тең құқықтығы мен өзара пайда;</w:t>
      </w:r>
    </w:p>
    <w:bookmarkEnd w:id="34"/>
    <w:bookmarkStart w:name="z49" w:id="35"/>
    <w:p>
      <w:pPr>
        <w:spacing w:after="0"/>
        <w:ind w:left="0"/>
        <w:jc w:val="both"/>
      </w:pPr>
      <w:r>
        <w:rPr>
          <w:rFonts w:ascii="Times New Roman"/>
          <w:b w:val="false"/>
          <w:i w:val="false"/>
          <w:color w:val="000000"/>
          <w:sz w:val="28"/>
        </w:rPr>
        <w:t>
      ғылыми және техникалық ақпаратты, ғылым, техника және ғарыш технологияларының түрлі салаларындағы эксперименттік деректерді, тәжірибелік-конструкторлық жұмыстар нәтижелерін және материалдарды өзара алмасу;</w:t>
      </w:r>
    </w:p>
    <w:bookmarkEnd w:id="35"/>
    <w:bookmarkStart w:name="z50" w:id="36"/>
    <w:p>
      <w:pPr>
        <w:spacing w:after="0"/>
        <w:ind w:left="0"/>
        <w:jc w:val="both"/>
      </w:pPr>
      <w:r>
        <w:rPr>
          <w:rFonts w:ascii="Times New Roman"/>
          <w:b w:val="false"/>
          <w:i w:val="false"/>
          <w:color w:val="000000"/>
          <w:sz w:val="28"/>
        </w:rPr>
        <w:t xml:space="preserve">
      ғарыш кеңістігін бейбіт мақсаттарда зерттеу және пайдалану саласындағы күштерді, құралдар мен ғылыми-техникалық әлеуетті біріктіру; </w:t>
      </w:r>
    </w:p>
    <w:bookmarkEnd w:id="36"/>
    <w:bookmarkStart w:name="z51" w:id="37"/>
    <w:p>
      <w:pPr>
        <w:spacing w:after="0"/>
        <w:ind w:left="0"/>
        <w:jc w:val="both"/>
      </w:pPr>
      <w:r>
        <w:rPr>
          <w:rFonts w:ascii="Times New Roman"/>
          <w:b w:val="false"/>
          <w:i w:val="false"/>
          <w:color w:val="000000"/>
          <w:sz w:val="28"/>
        </w:rPr>
        <w:t>
      ғарыштық технологиялар мен тиісті көрсетілетін қызметтердің халықаралық нарығында әріптестік пен бірлескен қызметтің әртүрлі нысандарын дамыту;</w:t>
      </w:r>
    </w:p>
    <w:bookmarkEnd w:id="37"/>
    <w:bookmarkStart w:name="z52" w:id="38"/>
    <w:p>
      <w:pPr>
        <w:spacing w:after="0"/>
        <w:ind w:left="0"/>
        <w:jc w:val="left"/>
      </w:pPr>
      <w:r>
        <w:rPr>
          <w:rFonts w:ascii="Times New Roman"/>
          <w:b/>
          <w:i w:val="false"/>
          <w:color w:val="000000"/>
        </w:rPr>
        <w:t xml:space="preserve"> 5-бап</w:t>
      </w:r>
    </w:p>
    <w:bookmarkEnd w:id="38"/>
    <w:bookmarkStart w:name="z53" w:id="39"/>
    <w:p>
      <w:pPr>
        <w:spacing w:after="0"/>
        <w:ind w:left="0"/>
        <w:jc w:val="both"/>
      </w:pPr>
      <w:r>
        <w:rPr>
          <w:rFonts w:ascii="Times New Roman"/>
          <w:b w:val="false"/>
          <w:i w:val="false"/>
          <w:color w:val="000000"/>
          <w:sz w:val="28"/>
        </w:rPr>
        <w:t>
      Тараптар:</w:t>
      </w:r>
    </w:p>
    <w:bookmarkEnd w:id="39"/>
    <w:bookmarkStart w:name="z54" w:id="40"/>
    <w:p>
      <w:pPr>
        <w:spacing w:after="0"/>
        <w:ind w:left="0"/>
        <w:jc w:val="both"/>
      </w:pPr>
      <w:r>
        <w:rPr>
          <w:rFonts w:ascii="Times New Roman"/>
          <w:b w:val="false"/>
          <w:i w:val="false"/>
          <w:color w:val="000000"/>
          <w:sz w:val="28"/>
        </w:rPr>
        <w:t>
      астрофизикалық зерттеулерді, планеталар мен астероидты-кометалық қауіпті зерделеуді қоса алғанда, іргелі және қолданбалы ғарыштық зерттеулер;</w:t>
      </w:r>
    </w:p>
    <w:bookmarkEnd w:id="40"/>
    <w:bookmarkStart w:name="z55" w:id="41"/>
    <w:p>
      <w:pPr>
        <w:spacing w:after="0"/>
        <w:ind w:left="0"/>
        <w:jc w:val="both"/>
      </w:pPr>
      <w:r>
        <w:rPr>
          <w:rFonts w:ascii="Times New Roman"/>
          <w:b w:val="false"/>
          <w:i w:val="false"/>
          <w:color w:val="000000"/>
          <w:sz w:val="28"/>
        </w:rPr>
        <w:t>
      ғарыштан Жерді қашықтықтан зондтау;</w:t>
      </w:r>
    </w:p>
    <w:bookmarkEnd w:id="41"/>
    <w:bookmarkStart w:name="z56" w:id="42"/>
    <w:p>
      <w:pPr>
        <w:spacing w:after="0"/>
        <w:ind w:left="0"/>
        <w:jc w:val="both"/>
      </w:pPr>
      <w:r>
        <w:rPr>
          <w:rFonts w:ascii="Times New Roman"/>
          <w:b w:val="false"/>
          <w:i w:val="false"/>
          <w:color w:val="000000"/>
          <w:sz w:val="28"/>
        </w:rPr>
        <w:t>
      координаттық-уақыттық және навигациялық қамтамасыз ету;</w:t>
      </w:r>
    </w:p>
    <w:bookmarkEnd w:id="42"/>
    <w:bookmarkStart w:name="z57" w:id="43"/>
    <w:p>
      <w:pPr>
        <w:spacing w:after="0"/>
        <w:ind w:left="0"/>
        <w:jc w:val="both"/>
      </w:pPr>
      <w:r>
        <w:rPr>
          <w:rFonts w:ascii="Times New Roman"/>
          <w:b w:val="false"/>
          <w:i w:val="false"/>
          <w:color w:val="000000"/>
          <w:sz w:val="28"/>
        </w:rPr>
        <w:t>
      ғарыш қоқысын кәдеге жарату проблемаларын шешу;</w:t>
      </w:r>
    </w:p>
    <w:bookmarkEnd w:id="43"/>
    <w:bookmarkStart w:name="z58" w:id="44"/>
    <w:p>
      <w:pPr>
        <w:spacing w:after="0"/>
        <w:ind w:left="0"/>
        <w:jc w:val="both"/>
      </w:pPr>
      <w:r>
        <w:rPr>
          <w:rFonts w:ascii="Times New Roman"/>
          <w:b w:val="false"/>
          <w:i w:val="false"/>
          <w:color w:val="000000"/>
          <w:sz w:val="28"/>
        </w:rPr>
        <w:t>
      астероидты-кометалық қауіпті болғызбау;</w:t>
      </w:r>
    </w:p>
    <w:bookmarkEnd w:id="44"/>
    <w:bookmarkStart w:name="z59" w:id="45"/>
    <w:p>
      <w:pPr>
        <w:spacing w:after="0"/>
        <w:ind w:left="0"/>
        <w:jc w:val="both"/>
      </w:pPr>
      <w:r>
        <w:rPr>
          <w:rFonts w:ascii="Times New Roman"/>
          <w:b w:val="false"/>
          <w:i w:val="false"/>
          <w:color w:val="000000"/>
          <w:sz w:val="28"/>
        </w:rPr>
        <w:t>
      ғарыш қызметін жүзеге асыру кезінде экологиялық қауіпсіздікті және қоршаған ортаны қорғауды қамтамасыз ету;</w:t>
      </w:r>
    </w:p>
    <w:bookmarkEnd w:id="45"/>
    <w:bookmarkStart w:name="z60" w:id="46"/>
    <w:p>
      <w:pPr>
        <w:spacing w:after="0"/>
        <w:ind w:left="0"/>
        <w:jc w:val="both"/>
      </w:pPr>
      <w:r>
        <w:rPr>
          <w:rFonts w:ascii="Times New Roman"/>
          <w:b w:val="false"/>
          <w:i w:val="false"/>
          <w:color w:val="000000"/>
          <w:sz w:val="28"/>
        </w:rPr>
        <w:t xml:space="preserve">
      ғылыми-зерттеу, тәжірибелік-конструкторлық, тәжірибелік-технологиялық және ғарыш техникасымен және ғарыш инфрақұрылымымен байланысты басқа да жұмыстар; </w:t>
      </w:r>
    </w:p>
    <w:bookmarkEnd w:id="46"/>
    <w:bookmarkStart w:name="z61" w:id="47"/>
    <w:p>
      <w:pPr>
        <w:spacing w:after="0"/>
        <w:ind w:left="0"/>
        <w:jc w:val="both"/>
      </w:pPr>
      <w:r>
        <w:rPr>
          <w:rFonts w:ascii="Times New Roman"/>
          <w:b w:val="false"/>
          <w:i w:val="false"/>
          <w:color w:val="000000"/>
          <w:sz w:val="28"/>
        </w:rPr>
        <w:t>
      басқарылатын ғарыштық ұшулар;</w:t>
      </w:r>
    </w:p>
    <w:bookmarkEnd w:id="47"/>
    <w:bookmarkStart w:name="z62" w:id="48"/>
    <w:p>
      <w:pPr>
        <w:spacing w:after="0"/>
        <w:ind w:left="0"/>
        <w:jc w:val="both"/>
      </w:pPr>
      <w:r>
        <w:rPr>
          <w:rFonts w:ascii="Times New Roman"/>
          <w:b w:val="false"/>
          <w:i w:val="false"/>
          <w:color w:val="000000"/>
          <w:sz w:val="28"/>
        </w:rPr>
        <w:t>
      тиісті көрсетілетін қызметтерді ұсыну және пайдалану;</w:t>
      </w:r>
    </w:p>
    <w:bookmarkEnd w:id="48"/>
    <w:bookmarkStart w:name="z63" w:id="49"/>
    <w:p>
      <w:pPr>
        <w:spacing w:after="0"/>
        <w:ind w:left="0"/>
        <w:jc w:val="both"/>
      </w:pPr>
      <w:r>
        <w:rPr>
          <w:rFonts w:ascii="Times New Roman"/>
          <w:b w:val="false"/>
          <w:i w:val="false"/>
          <w:color w:val="000000"/>
          <w:sz w:val="28"/>
        </w:rPr>
        <w:t>
      ғарыш саласы үшін кадрларды даярлау және қайта даярлау;</w:t>
      </w:r>
    </w:p>
    <w:bookmarkEnd w:id="49"/>
    <w:bookmarkStart w:name="z64" w:id="50"/>
    <w:p>
      <w:pPr>
        <w:spacing w:after="0"/>
        <w:ind w:left="0"/>
        <w:jc w:val="both"/>
      </w:pPr>
      <w:r>
        <w:rPr>
          <w:rFonts w:ascii="Times New Roman"/>
          <w:b w:val="false"/>
          <w:i w:val="false"/>
          <w:color w:val="000000"/>
          <w:sz w:val="28"/>
        </w:rPr>
        <w:t>
      Тараптардың ғарыш қызметі саласындағы ұлттық нормативтік құқықтық және техникалық құжаттарын үйлестіру бағыттары бойынша ынтымақтастықты дамытуға ықпал етеді.</w:t>
      </w:r>
    </w:p>
    <w:bookmarkEnd w:id="50"/>
    <w:bookmarkStart w:name="z65" w:id="51"/>
    <w:p>
      <w:pPr>
        <w:spacing w:after="0"/>
        <w:ind w:left="0"/>
        <w:jc w:val="both"/>
      </w:pPr>
      <w:r>
        <w:rPr>
          <w:rFonts w:ascii="Times New Roman"/>
          <w:b w:val="false"/>
          <w:i w:val="false"/>
          <w:color w:val="000000"/>
          <w:sz w:val="28"/>
        </w:rPr>
        <w:t>
      Тараптар ынтымақтастықтың өзге бағыттарын қосымша келісе алады.</w:t>
      </w:r>
    </w:p>
    <w:bookmarkEnd w:id="51"/>
    <w:bookmarkStart w:name="z66" w:id="52"/>
    <w:p>
      <w:pPr>
        <w:spacing w:after="0"/>
        <w:ind w:left="0"/>
        <w:jc w:val="both"/>
      </w:pPr>
      <w:r>
        <w:rPr>
          <w:rFonts w:ascii="Times New Roman"/>
          <w:b w:val="false"/>
          <w:i w:val="false"/>
          <w:color w:val="000000"/>
          <w:sz w:val="28"/>
        </w:rPr>
        <w:t xml:space="preserve">
      Тараптар ғарыш кеңістігін бейбіт мақсаттарда зерттеудің және пайдаланудың ғылыми-техникалық және халықаралық-құқықтық проблемаларын шешуге бағытталған халықаралық күш салуға ықпал етеді, және осы салада өзара ынтымақтастық жасайды. </w:t>
      </w:r>
    </w:p>
    <w:bookmarkEnd w:id="52"/>
    <w:bookmarkStart w:name="z67" w:id="53"/>
    <w:p>
      <w:pPr>
        <w:spacing w:after="0"/>
        <w:ind w:left="0"/>
        <w:jc w:val="left"/>
      </w:pPr>
      <w:r>
        <w:rPr>
          <w:rFonts w:ascii="Times New Roman"/>
          <w:b/>
          <w:i w:val="false"/>
          <w:color w:val="000000"/>
        </w:rPr>
        <w:t xml:space="preserve"> 6-бап</w:t>
      </w:r>
    </w:p>
    <w:bookmarkEnd w:id="53"/>
    <w:bookmarkStart w:name="z68" w:id="54"/>
    <w:p>
      <w:pPr>
        <w:spacing w:after="0"/>
        <w:ind w:left="0"/>
        <w:jc w:val="both"/>
      </w:pPr>
      <w:r>
        <w:rPr>
          <w:rFonts w:ascii="Times New Roman"/>
          <w:b w:val="false"/>
          <w:i w:val="false"/>
          <w:color w:val="000000"/>
          <w:sz w:val="28"/>
        </w:rPr>
        <w:t>
      Тараптар ғарыш кеңістігін бейбіт мақсаттарда зерттеу және пайдалану жөніндегі бірлескен қызметті мемлекетаралық жобалар мен бағдарламалар негізінде жүзеге асырады.</w:t>
      </w:r>
    </w:p>
    <w:bookmarkEnd w:id="54"/>
    <w:bookmarkStart w:name="z69" w:id="55"/>
    <w:p>
      <w:pPr>
        <w:spacing w:after="0"/>
        <w:ind w:left="0"/>
        <w:jc w:val="left"/>
      </w:pPr>
      <w:r>
        <w:rPr>
          <w:rFonts w:ascii="Times New Roman"/>
          <w:b/>
          <w:i w:val="false"/>
          <w:color w:val="000000"/>
        </w:rPr>
        <w:t xml:space="preserve"> 7-бап</w:t>
      </w:r>
    </w:p>
    <w:bookmarkEnd w:id="55"/>
    <w:bookmarkStart w:name="z70" w:id="56"/>
    <w:p>
      <w:pPr>
        <w:spacing w:after="0"/>
        <w:ind w:left="0"/>
        <w:jc w:val="both"/>
      </w:pPr>
      <w:r>
        <w:rPr>
          <w:rFonts w:ascii="Times New Roman"/>
          <w:b w:val="false"/>
          <w:i w:val="false"/>
          <w:color w:val="000000"/>
          <w:sz w:val="28"/>
        </w:rPr>
        <w:t>
      Тараптардың бірлескен қызметін үйлестіруді ғарыш кеңістігін бейбіт мақсаттарда зерттеу және пайдалану саласында ТМД салалық ынтымақтастығы органы болып табылатын Мемлекетаралық ғарыш кеңесі жүзеге асырады.</w:t>
      </w:r>
    </w:p>
    <w:bookmarkEnd w:id="56"/>
    <w:bookmarkStart w:name="z71" w:id="57"/>
    <w:p>
      <w:pPr>
        <w:spacing w:after="0"/>
        <w:ind w:left="0"/>
        <w:jc w:val="left"/>
      </w:pPr>
      <w:r>
        <w:rPr>
          <w:rFonts w:ascii="Times New Roman"/>
          <w:b/>
          <w:i w:val="false"/>
          <w:color w:val="000000"/>
        </w:rPr>
        <w:t xml:space="preserve"> 8-бап</w:t>
      </w:r>
    </w:p>
    <w:bookmarkEnd w:id="57"/>
    <w:bookmarkStart w:name="z72" w:id="58"/>
    <w:p>
      <w:pPr>
        <w:spacing w:after="0"/>
        <w:ind w:left="0"/>
        <w:jc w:val="both"/>
      </w:pPr>
      <w:r>
        <w:rPr>
          <w:rFonts w:ascii="Times New Roman"/>
          <w:b w:val="false"/>
          <w:i w:val="false"/>
          <w:color w:val="000000"/>
          <w:sz w:val="28"/>
        </w:rPr>
        <w:t>
      Мемлекетаралық жобалар мен бағдарламаларды қаржыландыруды мүдделі Тараптар ұлттық бюджеттерде көзделген қаражат және бюджеттен тыс көздер есебінен жүзеге асырады.</w:t>
      </w:r>
    </w:p>
    <w:bookmarkEnd w:id="58"/>
    <w:bookmarkStart w:name="z73" w:id="59"/>
    <w:p>
      <w:pPr>
        <w:spacing w:after="0"/>
        <w:ind w:left="0"/>
        <w:jc w:val="left"/>
      </w:pPr>
      <w:r>
        <w:rPr>
          <w:rFonts w:ascii="Times New Roman"/>
          <w:b/>
          <w:i w:val="false"/>
          <w:color w:val="000000"/>
        </w:rPr>
        <w:t xml:space="preserve"> 9-бап</w:t>
      </w:r>
    </w:p>
    <w:bookmarkEnd w:id="59"/>
    <w:bookmarkStart w:name="z74" w:id="60"/>
    <w:p>
      <w:pPr>
        <w:spacing w:after="0"/>
        <w:ind w:left="0"/>
        <w:jc w:val="both"/>
      </w:pPr>
      <w:r>
        <w:rPr>
          <w:rFonts w:ascii="Times New Roman"/>
          <w:b w:val="false"/>
          <w:i w:val="false"/>
          <w:color w:val="000000"/>
          <w:sz w:val="28"/>
        </w:rPr>
        <w:t>
      Осы Конвенцияны түсіндіру және қолдану кезінде туындауы мүмкін Тараптар арасындағы даулар консультациялар мен келіссөздер жүргізу арқылы шешіледі.</w:t>
      </w:r>
    </w:p>
    <w:bookmarkEnd w:id="60"/>
    <w:bookmarkStart w:name="z75" w:id="61"/>
    <w:p>
      <w:pPr>
        <w:spacing w:after="0"/>
        <w:ind w:left="0"/>
        <w:jc w:val="left"/>
      </w:pPr>
      <w:r>
        <w:rPr>
          <w:rFonts w:ascii="Times New Roman"/>
          <w:b/>
          <w:i w:val="false"/>
          <w:color w:val="000000"/>
        </w:rPr>
        <w:t xml:space="preserve"> 10-бап</w:t>
      </w:r>
    </w:p>
    <w:bookmarkEnd w:id="61"/>
    <w:bookmarkStart w:name="z76" w:id="62"/>
    <w:p>
      <w:pPr>
        <w:spacing w:after="0"/>
        <w:ind w:left="0"/>
        <w:jc w:val="both"/>
      </w:pPr>
      <w:r>
        <w:rPr>
          <w:rFonts w:ascii="Times New Roman"/>
          <w:b w:val="false"/>
          <w:i w:val="false"/>
          <w:color w:val="000000"/>
          <w:sz w:val="28"/>
        </w:rPr>
        <w:t>
      Тараптардың келісімі бойынша осы Конвенцияға оның ажырамас бөлігі болып табылатын, тиісті хаттамамен ресімделетін өзгерістер енгізілуі мүмкін.</w:t>
      </w:r>
    </w:p>
    <w:bookmarkEnd w:id="62"/>
    <w:bookmarkStart w:name="z77" w:id="63"/>
    <w:p>
      <w:pPr>
        <w:spacing w:after="0"/>
        <w:ind w:left="0"/>
        <w:jc w:val="left"/>
      </w:pPr>
      <w:r>
        <w:rPr>
          <w:rFonts w:ascii="Times New Roman"/>
          <w:b/>
          <w:i w:val="false"/>
          <w:color w:val="000000"/>
        </w:rPr>
        <w:t xml:space="preserve"> 11-бап</w:t>
      </w:r>
    </w:p>
    <w:bookmarkEnd w:id="63"/>
    <w:bookmarkStart w:name="z78" w:id="64"/>
    <w:p>
      <w:pPr>
        <w:spacing w:after="0"/>
        <w:ind w:left="0"/>
        <w:jc w:val="both"/>
      </w:pPr>
      <w:r>
        <w:rPr>
          <w:rFonts w:ascii="Times New Roman"/>
          <w:b w:val="false"/>
          <w:i w:val="false"/>
          <w:color w:val="000000"/>
          <w:sz w:val="28"/>
        </w:rPr>
        <w:t xml:space="preserve">
      Осы Конвенция, оған қол қойған Тараптардың оның күшіне енуі үшін қажетті мемлекетішілік рәсімдерді орындағаны туралы үшінші хабарламаны депозитарий алған күннен бастап 30 күн өткен соң күшіне енеді. </w:t>
      </w:r>
    </w:p>
    <w:bookmarkEnd w:id="64"/>
    <w:bookmarkStart w:name="z79" w:id="65"/>
    <w:p>
      <w:pPr>
        <w:spacing w:after="0"/>
        <w:ind w:left="0"/>
        <w:jc w:val="both"/>
      </w:pPr>
      <w:r>
        <w:rPr>
          <w:rFonts w:ascii="Times New Roman"/>
          <w:b w:val="false"/>
          <w:i w:val="false"/>
          <w:color w:val="000000"/>
          <w:sz w:val="28"/>
        </w:rPr>
        <w:t>
      Мемлекетішілік рәсімдерді кешірек орындаған Тараптар үшін осы Конвенция депозитарий тиісті құжаттарды алған күннен бастап 30 күн өткен соң күшіне енеді.</w:t>
      </w:r>
    </w:p>
    <w:bookmarkEnd w:id="65"/>
    <w:bookmarkStart w:name="z80" w:id="66"/>
    <w:p>
      <w:pPr>
        <w:spacing w:after="0"/>
        <w:ind w:left="0"/>
        <w:jc w:val="left"/>
      </w:pPr>
      <w:r>
        <w:rPr>
          <w:rFonts w:ascii="Times New Roman"/>
          <w:b/>
          <w:i w:val="false"/>
          <w:color w:val="000000"/>
        </w:rPr>
        <w:t xml:space="preserve"> 12-бап</w:t>
      </w:r>
    </w:p>
    <w:bookmarkEnd w:id="66"/>
    <w:bookmarkStart w:name="z81" w:id="67"/>
    <w:p>
      <w:pPr>
        <w:spacing w:after="0"/>
        <w:ind w:left="0"/>
        <w:jc w:val="both"/>
      </w:pPr>
      <w:r>
        <w:rPr>
          <w:rFonts w:ascii="Times New Roman"/>
          <w:b w:val="false"/>
          <w:i w:val="false"/>
          <w:color w:val="000000"/>
          <w:sz w:val="28"/>
        </w:rPr>
        <w:t xml:space="preserve">
      Осы Конвенция ТМД-ға қатысушы кез келген мемлекеттің қосылу туралы құжаттарды депозитарийге беру арқылы қосылуы үшін ашық. </w:t>
      </w:r>
    </w:p>
    <w:bookmarkEnd w:id="67"/>
    <w:bookmarkStart w:name="z82" w:id="68"/>
    <w:p>
      <w:pPr>
        <w:spacing w:after="0"/>
        <w:ind w:left="0"/>
        <w:jc w:val="both"/>
      </w:pPr>
      <w:r>
        <w:rPr>
          <w:rFonts w:ascii="Times New Roman"/>
          <w:b w:val="false"/>
          <w:i w:val="false"/>
          <w:color w:val="000000"/>
          <w:sz w:val="28"/>
        </w:rPr>
        <w:t>
      Қосылушы мемлекет үшін Конвенция:</w:t>
      </w:r>
    </w:p>
    <w:bookmarkEnd w:id="68"/>
    <w:bookmarkStart w:name="z83" w:id="69"/>
    <w:p>
      <w:pPr>
        <w:spacing w:after="0"/>
        <w:ind w:left="0"/>
        <w:jc w:val="both"/>
      </w:pPr>
      <w:r>
        <w:rPr>
          <w:rFonts w:ascii="Times New Roman"/>
          <w:b w:val="false"/>
          <w:i w:val="false"/>
          <w:color w:val="000000"/>
          <w:sz w:val="28"/>
        </w:rPr>
        <w:t>
      а) қосылу туралы құжатты депозитарийге тапсырған сәтте Конвенция күшіне енген жағдайда, депозитарий қосылу туралы құжатты алған күннен бастап 30 күн өткен соң;</w:t>
      </w:r>
    </w:p>
    <w:bookmarkEnd w:id="69"/>
    <w:bookmarkStart w:name="z84" w:id="70"/>
    <w:p>
      <w:pPr>
        <w:spacing w:after="0"/>
        <w:ind w:left="0"/>
        <w:jc w:val="both"/>
      </w:pPr>
      <w:r>
        <w:rPr>
          <w:rFonts w:ascii="Times New Roman"/>
          <w:b w:val="false"/>
          <w:i w:val="false"/>
          <w:color w:val="000000"/>
          <w:sz w:val="28"/>
        </w:rPr>
        <w:t>
      б) қосылу туралы құжаттарды депозитарийге тапсырған сәтте Конвенция күшіне енбеген жағдайда, Конвенция күшіне енген күннен бастап күшіне енеді.</w:t>
      </w:r>
    </w:p>
    <w:bookmarkEnd w:id="70"/>
    <w:bookmarkStart w:name="z85" w:id="71"/>
    <w:p>
      <w:pPr>
        <w:spacing w:after="0"/>
        <w:ind w:left="0"/>
        <w:jc w:val="left"/>
      </w:pPr>
      <w:r>
        <w:rPr>
          <w:rFonts w:ascii="Times New Roman"/>
          <w:b/>
          <w:i w:val="false"/>
          <w:color w:val="000000"/>
        </w:rPr>
        <w:t xml:space="preserve"> 13-бап</w:t>
      </w:r>
    </w:p>
    <w:bookmarkEnd w:id="71"/>
    <w:bookmarkStart w:name="z86" w:id="72"/>
    <w:p>
      <w:pPr>
        <w:spacing w:after="0"/>
        <w:ind w:left="0"/>
        <w:jc w:val="both"/>
      </w:pPr>
      <w:r>
        <w:rPr>
          <w:rFonts w:ascii="Times New Roman"/>
          <w:b w:val="false"/>
          <w:i w:val="false"/>
          <w:color w:val="000000"/>
          <w:sz w:val="28"/>
        </w:rPr>
        <w:t xml:space="preserve">
      Осы Конвенцияның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12-баптарында</w:t>
      </w:r>
      <w:r>
        <w:rPr>
          <w:rFonts w:ascii="Times New Roman"/>
          <w:b w:val="false"/>
          <w:i w:val="false"/>
          <w:color w:val="000000"/>
          <w:sz w:val="28"/>
        </w:rPr>
        <w:t xml:space="preserve"> айқындалған тәртіппен осы Конвенция күшіне енген Тараптар арасындағы қарым-қатынастарға: </w:t>
      </w:r>
    </w:p>
    <w:bookmarkEnd w:id="72"/>
    <w:bookmarkStart w:name="z87" w:id="73"/>
    <w:p>
      <w:pPr>
        <w:spacing w:after="0"/>
        <w:ind w:left="0"/>
        <w:jc w:val="both"/>
      </w:pPr>
      <w:r>
        <w:rPr>
          <w:rFonts w:ascii="Times New Roman"/>
          <w:b w:val="false"/>
          <w:i w:val="false"/>
          <w:color w:val="000000"/>
          <w:sz w:val="28"/>
        </w:rPr>
        <w:t>
      1991 жылғы 30 желтоқсандағы Ғарыш кеңістігін зерттеу және пайдалану жөніндегі бірлескен қызмет туралы келісімнің;</w:t>
      </w:r>
    </w:p>
    <w:bookmarkEnd w:id="73"/>
    <w:bookmarkStart w:name="z88" w:id="74"/>
    <w:p>
      <w:pPr>
        <w:spacing w:after="0"/>
        <w:ind w:left="0"/>
        <w:jc w:val="both"/>
      </w:pPr>
      <w:r>
        <w:rPr>
          <w:rFonts w:ascii="Times New Roman"/>
          <w:b w:val="false"/>
          <w:i w:val="false"/>
          <w:color w:val="000000"/>
          <w:sz w:val="28"/>
        </w:rPr>
        <w:t>
      1992 жылғы 15 мамырдағы Ғарыштық бағдарламаларды орындау мүддесінде ғарыштық инфрақұрылым объектілерін ұстау және пайдалану тәртібі туралы келісімнің күші жойылады.</w:t>
      </w:r>
    </w:p>
    <w:bookmarkEnd w:id="74"/>
    <w:bookmarkStart w:name="z89" w:id="75"/>
    <w:p>
      <w:pPr>
        <w:spacing w:after="0"/>
        <w:ind w:left="0"/>
        <w:jc w:val="left"/>
      </w:pPr>
      <w:r>
        <w:rPr>
          <w:rFonts w:ascii="Times New Roman"/>
          <w:b/>
          <w:i w:val="false"/>
          <w:color w:val="000000"/>
        </w:rPr>
        <w:t xml:space="preserve"> 14-бап</w:t>
      </w:r>
    </w:p>
    <w:bookmarkEnd w:id="75"/>
    <w:bookmarkStart w:name="z90" w:id="76"/>
    <w:p>
      <w:pPr>
        <w:spacing w:after="0"/>
        <w:ind w:left="0"/>
        <w:jc w:val="both"/>
      </w:pPr>
      <w:r>
        <w:rPr>
          <w:rFonts w:ascii="Times New Roman"/>
          <w:b w:val="false"/>
          <w:i w:val="false"/>
          <w:color w:val="000000"/>
          <w:sz w:val="28"/>
        </w:rPr>
        <w:t xml:space="preserve">
      Осы Конвенция белгіленбеген мерзімге жасалады. </w:t>
      </w:r>
    </w:p>
    <w:bookmarkEnd w:id="76"/>
    <w:bookmarkStart w:name="z91" w:id="77"/>
    <w:p>
      <w:pPr>
        <w:spacing w:after="0"/>
        <w:ind w:left="0"/>
        <w:jc w:val="both"/>
      </w:pPr>
      <w:r>
        <w:rPr>
          <w:rFonts w:ascii="Times New Roman"/>
          <w:b w:val="false"/>
          <w:i w:val="false"/>
          <w:color w:val="000000"/>
          <w:sz w:val="28"/>
        </w:rPr>
        <w:t>
      Әрбір Тарап шығу күніне дейін кемінде 12 айдан кешіктірмей өзінің осындай ниеті туралы депозитарийге жазбаша хабарлама жолдай отырып, осы Конвенциядан шығуға құқылы.</w:t>
      </w:r>
    </w:p>
    <w:bookmarkEnd w:id="77"/>
    <w:p>
      <w:pPr>
        <w:spacing w:after="0"/>
        <w:ind w:left="0"/>
        <w:jc w:val="both"/>
      </w:pPr>
      <w:r>
        <w:rPr>
          <w:rFonts w:ascii="Times New Roman"/>
          <w:b w:val="false"/>
          <w:i w:val="false"/>
          <w:color w:val="000000"/>
          <w:sz w:val="28"/>
        </w:rPr>
        <w:t>
      2018 жылғы 28 қыркүйекте Душанбе қаласында орыс тілінде бір төлнұсқа данада жасалды. Төлнұсқа дана Тәуелсіз Мемлекеттер Достастығының Атқарушы комитетінде сақталады, ол осы Конвенцияға қол қойған әрбір мемлекетке оның расталған көшірмесін жолдайды.</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