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17a7" w14:textId="f751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А.Н.Жайылғанованы Қазақстан Республикасының Мемлекеттік қызмет істері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14 маусымдағы № 16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Анар Нұралықызы Жайылғанова Қазақстан Республикасының Мемлекеттік қызмет істері агенттігінің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