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9b37" w14:textId="9499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Тәуелсіздігінің 30 жылдығын мерекелеуге дайындық жөніндегі мемлекеттік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30 қыркүйектегі № 176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Үкіметі актілерінің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жинағында жариялануға тиіс</w:t>
            </w:r>
          </w:p>
        </w:tc>
      </w:tr>
    </w:tbl>
    <w:bookmarkStart w:name="z3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Тәуелсіздігінің 30 жылдығын мерекелеуді ұйымдастыру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Тәуелсіздігінің 30 жылдығын мерекелеуге дайындық жөніндегі мемлекеттік комиссия (бұдан әрі - Мемлекеттік комиссия) құрылсын.</w:t>
      </w:r>
    </w:p>
    <w:bookmarkEnd w:id="1"/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</w:t>
      </w:r>
      <w:r>
        <w:rPr>
          <w:rFonts w:ascii="Times New Roman"/>
          <w:b w:val="false"/>
          <w:i w:val="false"/>
          <w:color w:val="000000"/>
          <w:sz w:val="28"/>
        </w:rPr>
        <w:t>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 ереже;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комиссия 2019 жылғы 25 желтоқсанға дейін Қазақстан Республикасы Тәуелсіздігінің 30 жылдығын мерекелеу тұжырымдамасын әзірлесін.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Үкіметі 2020 жылғы 29 ақпанға дейін Қазақстан Республикасы Тәуелсіздігінің 30 жылдығын мерекелеу жөніндегі іс-шаралар жоспарын әзірлесін және бекітсін.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Жарлықтың орындалуын бақылау Қазақстан Республикасы Президентінің Әкімшілігіне жүктелсін.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Жарлық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Тәуелсіздігінің 30 жылдығын мерекелеуге дайындық жөніндегі мемлекеттік комиссия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Тәуелсіздігінің 30 жылдығын мерекелеуге дайындық жөніндегі мемлекеттік комиссия (бұдан әрі - Мемлекеттік комиссия) Қазақстан Республикасы Президентінің жанындағы консультативтік-кеңесші орган болып табылады.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комиссия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заңдарын, Қазақстан Республикасы Президентінің және Үкіметінің актілерін, өзге де нормативтік құқықтық актілерді, сондай-ақ осы Ережені басшылыққа алады.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комиссия төрағадан, төрағаның орынбасарынан, хатшыдан және Мемлекеттік комиссия мүшелерінен тұрады.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Президенті Мемлекеттік комиссияның төрағасы болып табылады.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комиссияның құрамы танымал мемлекет және қоғам қайраткерлерінен, саяси партиялардың, үкіметтік емес сектордың өкілдерінен қалыптасады.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Төрағаның шешімі бойынша Мемлекеттік комиссияға республикалық және жергілікті деңгейлердегі қоғамдық кеңестердің өкілдері, сондай-ақ өзге де адамдар дербес енгізілуі мүмкін.</w:t>
      </w:r>
    </w:p>
    <w:bookmarkEnd w:id="14"/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комиссияның міндеті, функциялары және өкілеттіктері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комиссияның міндеті 2021 жылы Қазақстан Республикасы Тәуелсіздігінің 30 жылдығын мерекелеуге дайындық болып табылады.</w:t>
      </w:r>
    </w:p>
    <w:bookmarkEnd w:id="16"/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комиссия мынадай функцияларды жүзеге асырады: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Тәуелсіздігінің 30 жылдығын мерекелеуді ұйымдастыру мәселелері бойынша ұсыныстар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2021 жылы Қазақстан Республикасы Тәуелсіздігінің 30 жылдығын мерекелеуге дайындық бойынша мемлекеттік органдардың қызметін үйлестіру.</w:t>
      </w:r>
    </w:p>
    <w:bookmarkStart w:name="z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комиссия өз құзыреті шегінде: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орталық және жергілікті мемлекеттік органдардан жүктелген міндеттерді орындауға қажетті ақпаратты, құжаттар мен материалдарды сұратуға;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комиссияның отырыстарында Мемлекеттік комиссияның құзыретіне кіретін мәселелер бойынша орталық және жергілікті мемлекеттік органдар мен өзге де ұйымдардың өкілдерін тыңдауға;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комиссияның құзыретіне жатқызылған нақты проблемалар мен мәселелер бойынша ұсыныстар әзірлеу мақсатында кіші комиссияларды, жұмыс топтарын құруға құқылы.</w:t>
      </w:r>
    </w:p>
    <w:bookmarkStart w:name="z1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комиссияның қызметін ұйымдастыру</w:t>
      </w:r>
    </w:p>
    <w:bookmarkEnd w:id="19"/>
    <w:bookmarkStart w:name="z1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комиссияның отырыстары қажеттілігіне қарай өткізіледі.</w:t>
      </w:r>
    </w:p>
    <w:bookmarkEnd w:id="20"/>
    <w:bookmarkStart w:name="z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комиссия мүшелерінің жалпы санының үштен екісі болған кезде Мемлекеттік комиссия отырыстарының құқықтық күші болады.</w:t>
      </w:r>
    </w:p>
    <w:bookmarkEnd w:id="21"/>
    <w:bookmarkStart w:name="z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Мемлекеттік комиссияның шешімдері отырысқа қатысып отырған оның мүшелерінің жалпы санының көпшілік даусымен қабылданады. Мемлекеттік комиссия мүшелерінің дауыстары тең болған жағдайда төрағалық етушінің даусы шешуші болып табылады.</w:t>
      </w:r>
    </w:p>
    <w:bookmarkEnd w:id="22"/>
    <w:bookmarkStart w:name="z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Мемлекеттік комиссияның отырыстарына Мемлекеттік комиссия мүшелері болып табылмайтын лауазымды адамдар, сондай-ақ қоғамдық ұйымдар мен бұқаралық ақпарат құралдарының өкілдері шақырылуы мүмкін.</w:t>
      </w:r>
    </w:p>
    <w:bookmarkEnd w:id="23"/>
    <w:bookmarkStart w:name="z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Мемлекеттік комиссия төрағасы Мемлекеттік комиссияның қызметіне жалпы басшылық етуді жүзеге асырады және оның отырыстарында төрағалық етеді.</w:t>
      </w:r>
    </w:p>
    <w:bookmarkEnd w:id="24"/>
    <w:bookmarkStart w:name="z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Мемлекеттік комиссия төрағасы орнында болмаған кезде оның міндеттерін төрағаның орынбасары атқарады.</w:t>
      </w:r>
    </w:p>
    <w:bookmarkEnd w:id="25"/>
    <w:bookmarkStart w:name="z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Мемлекеттік комиссияның хатшысы: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комиссияның отырыстарына материалдарды, сондай-ақ хаттамалық шешімдердің жобаларын дайындауды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комиссия мүшелерін кезекті отырыстың өтетін орны, уақыты және күн тәртібі туралы хабардар етеді, оларды қажетті материалдармен уақтылы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комиссия қабылдаған шешімдердің уақтылы және сапалы орындалуын бағалай отырып, оның төрағасына атқарылған жұмыс туралы оның мүшелері дайындаған есепті ұсынады;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комиссия төрағасының тапсырмасы бойынша өзге де функцияларды жүзеге асырады.</w:t>
      </w:r>
    </w:p>
    <w:bookmarkStart w:name="z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Қазақстан Республикасының Ақпарат және қоғамдық даму министрлігі Мемлекеттік комиссияның жұмыс органы болып табылады.</w:t>
      </w:r>
    </w:p>
    <w:bookmarkEnd w:id="27"/>
    <w:bookmarkStart w:name="z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Орталық мемлекеттік органдар мен жергілікті атқарушы органдар Мемлекеттік комиссияға жүктелген міндеттерді орындауда оған жәрдем көрсетуге міндетті.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Тәуелсіздігінің 30 жылдығын мерекелеуге дайындық жөніндегі мемлекеттік комиссияның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 -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 Әкімшілігінің Басшысы -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Әкімшілігінің Ішкі саясат бөлімінің меңгерушісі -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Түңғыш Президенті - Елбасы Кеңсесінің Басшысы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 -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 Басшысының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қызмет істері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Нұр-Сұлтан, Алматы, Шымкент қалаларының және облыстардың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халқы Ассамблеясы Төрағасының орынбасары, Қазақстан Республикасы Президенті Әкімшілігінің Қазақстан халқы Ассамблеясы хатшылығының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жанындағы "Орталық коммуникациялар қызметі" республикалық мемлекеттік мекемесінің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"Nur Otan" партиясы Төрағасының бірінші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Қазақстанның "Ақ жол" демократиялық партиясының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Коммунистік халық партиясы Орталық комитетінің хатшысы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"Nur Otan" партиясының жанындағы "Жас Отан" жастар қанатының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азаматтық альянсы" заңды тұлғалар бірлестігінің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Тұңғыш Президенті Қорының атқарушы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жанындағы Қазақстан стратегиялық зерттеулер институтының директоры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