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643" w14:textId="0a20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9 қазандағы № 184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9 қазандағы</w:t>
            </w:r>
            <w:r>
              <w:br/>
            </w:r>
            <w:r>
              <w:rPr>
                <w:rFonts w:ascii="Times New Roman"/>
                <w:b w:val="false"/>
                <w:i w:val="false"/>
                <w:color w:val="000000"/>
                <w:sz w:val="20"/>
              </w:rPr>
              <w:t>№ 184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p>
      <w:pPr>
        <w:spacing w:after="0"/>
        <w:ind w:left="0"/>
        <w:jc w:val="left"/>
      </w:pPr>
    </w:p>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Start w:name="z217" w:id="4"/>
    <w:p>
      <w:pPr>
        <w:spacing w:after="0"/>
        <w:ind w:left="0"/>
        <w:jc w:val="both"/>
      </w:pPr>
      <w:r>
        <w:rPr>
          <w:rFonts w:ascii="Times New Roman"/>
          <w:b w:val="false"/>
          <w:i w:val="false"/>
          <w:color w:val="000000"/>
          <w:sz w:val="28"/>
        </w:rPr>
        <w:t xml:space="preserve">
      2."Қазақстан Республикасының Мемлекеттік протоколын бекіту туралы" Қазақстан Республикасы Президентінің 2006 жылғы 12 қазандағы № 201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39, 428-құжат):</w:t>
      </w:r>
    </w:p>
    <w:bookmarkEnd w:id="4"/>
    <w:bookmarkStart w:name="z218" w:id="5"/>
    <w:p>
      <w:pPr>
        <w:spacing w:after="0"/>
        <w:ind w:left="0"/>
        <w:jc w:val="both"/>
      </w:pPr>
      <w:r>
        <w:rPr>
          <w:rFonts w:ascii="Times New Roman"/>
          <w:b w:val="false"/>
          <w:i w:val="false"/>
          <w:color w:val="000000"/>
          <w:sz w:val="28"/>
        </w:rPr>
        <w:t xml:space="preserve">
      аталған Жарлықпен бекітілген Қазақстан Республикасының Мемлекеттік протоколына </w:t>
      </w:r>
      <w:r>
        <w:rPr>
          <w:rFonts w:ascii="Times New Roman"/>
          <w:b w:val="false"/>
          <w:i w:val="false"/>
          <w:color w:val="000000"/>
          <w:sz w:val="28"/>
        </w:rPr>
        <w:t>1-қосымшада</w:t>
      </w:r>
      <w:r>
        <w:rPr>
          <w:rFonts w:ascii="Times New Roman"/>
          <w:b w:val="false"/>
          <w:i w:val="false"/>
          <w:color w:val="000000"/>
          <w:sz w:val="28"/>
        </w:rPr>
        <w:t>:</w:t>
      </w:r>
    </w:p>
    <w:bookmarkEnd w:id="5"/>
    <w:bookmarkStart w:name="z219" w:id="6"/>
    <w:p>
      <w:pPr>
        <w:spacing w:after="0"/>
        <w:ind w:left="0"/>
        <w:jc w:val="both"/>
      </w:pPr>
      <w:r>
        <w:rPr>
          <w:rFonts w:ascii="Times New Roman"/>
          <w:b w:val="false"/>
          <w:i w:val="false"/>
          <w:color w:val="000000"/>
          <w:sz w:val="28"/>
        </w:rPr>
        <w:t>
      мынадай мазмұндағы 6-1 және 8-1-тармақтармен толықтырылсын:</w:t>
      </w:r>
    </w:p>
    <w:bookmarkEnd w:id="6"/>
    <w:bookmarkStart w:name="z220" w:id="7"/>
    <w:p>
      <w:pPr>
        <w:spacing w:after="0"/>
        <w:ind w:left="0"/>
        <w:jc w:val="both"/>
      </w:pPr>
      <w:r>
        <w:rPr>
          <w:rFonts w:ascii="Times New Roman"/>
          <w:b w:val="false"/>
          <w:i w:val="false"/>
          <w:color w:val="000000"/>
          <w:sz w:val="28"/>
        </w:rPr>
        <w:t>
      "6-1. Тұңғыш Президент – Елбасы Кеңсесінің Басшысы";</w:t>
      </w:r>
    </w:p>
    <w:bookmarkEnd w:id="7"/>
    <w:bookmarkStart w:name="z221" w:id="8"/>
    <w:p>
      <w:pPr>
        <w:spacing w:after="0"/>
        <w:ind w:left="0"/>
        <w:jc w:val="both"/>
      </w:pPr>
      <w:r>
        <w:rPr>
          <w:rFonts w:ascii="Times New Roman"/>
          <w:b w:val="false"/>
          <w:i w:val="false"/>
          <w:color w:val="000000"/>
          <w:sz w:val="28"/>
        </w:rPr>
        <w:t>
      "8-1. Қауіпсіздік Кеңесінің Хатшысы";</w:t>
      </w:r>
    </w:p>
    <w:bookmarkEnd w:id="8"/>
    <w:bookmarkStart w:name="z222" w:id="9"/>
    <w:p>
      <w:pPr>
        <w:spacing w:after="0"/>
        <w:ind w:left="0"/>
        <w:jc w:val="both"/>
      </w:pPr>
      <w:r>
        <w:rPr>
          <w:rFonts w:ascii="Times New Roman"/>
          <w:b w:val="false"/>
          <w:i w:val="false"/>
          <w:color w:val="000000"/>
          <w:sz w:val="28"/>
        </w:rPr>
        <w:t>
      13-тармақ алып тасталсын;</w:t>
      </w:r>
    </w:p>
    <w:bookmarkEnd w:id="9"/>
    <w:bookmarkStart w:name="z223" w:id="10"/>
    <w:p>
      <w:pPr>
        <w:spacing w:after="0"/>
        <w:ind w:left="0"/>
        <w:jc w:val="both"/>
      </w:pPr>
      <w:r>
        <w:rPr>
          <w:rFonts w:ascii="Times New Roman"/>
          <w:b w:val="false"/>
          <w:i w:val="false"/>
          <w:color w:val="000000"/>
          <w:sz w:val="28"/>
        </w:rPr>
        <w:t>
      мынадай мазмұндағы 14-1, 14-2, 14-3 және 23-1-тармақтармен толықтырылсын:</w:t>
      </w:r>
    </w:p>
    <w:bookmarkEnd w:id="10"/>
    <w:bookmarkStart w:name="z224" w:id="11"/>
    <w:p>
      <w:pPr>
        <w:spacing w:after="0"/>
        <w:ind w:left="0"/>
        <w:jc w:val="both"/>
      </w:pPr>
      <w:r>
        <w:rPr>
          <w:rFonts w:ascii="Times New Roman"/>
          <w:b w:val="false"/>
          <w:i w:val="false"/>
          <w:color w:val="000000"/>
          <w:sz w:val="28"/>
        </w:rPr>
        <w:t>
      "14-1. Қауіпсіздік Кеңесі Хатшысының бірінші орынбасары</w:t>
      </w:r>
    </w:p>
    <w:bookmarkEnd w:id="11"/>
    <w:bookmarkStart w:name="z225" w:id="12"/>
    <w:p>
      <w:pPr>
        <w:spacing w:after="0"/>
        <w:ind w:left="0"/>
        <w:jc w:val="both"/>
      </w:pPr>
      <w:r>
        <w:rPr>
          <w:rFonts w:ascii="Times New Roman"/>
          <w:b w:val="false"/>
          <w:i w:val="false"/>
          <w:color w:val="000000"/>
          <w:sz w:val="28"/>
        </w:rPr>
        <w:t>
      14-2. Тұңғыш Президент – Елбасының Кеңсесі Басшысының орынбасарлары (лауазымға тағайындалған күні бойынша)</w:t>
      </w:r>
    </w:p>
    <w:bookmarkEnd w:id="12"/>
    <w:bookmarkStart w:name="z226" w:id="13"/>
    <w:p>
      <w:pPr>
        <w:spacing w:after="0"/>
        <w:ind w:left="0"/>
        <w:jc w:val="both"/>
      </w:pPr>
      <w:r>
        <w:rPr>
          <w:rFonts w:ascii="Times New Roman"/>
          <w:b w:val="false"/>
          <w:i w:val="false"/>
          <w:color w:val="000000"/>
          <w:sz w:val="28"/>
        </w:rPr>
        <w:t>
      14-3. Қауіпсіздік Кеңесі Хатшысының орынбасарлары (лауазымға тағайындалған күні бойынша)";</w:t>
      </w:r>
    </w:p>
    <w:bookmarkEnd w:id="13"/>
    <w:bookmarkStart w:name="z227" w:id="14"/>
    <w:p>
      <w:pPr>
        <w:spacing w:after="0"/>
        <w:ind w:left="0"/>
        <w:jc w:val="both"/>
      </w:pPr>
      <w:r>
        <w:rPr>
          <w:rFonts w:ascii="Times New Roman"/>
          <w:b w:val="false"/>
          <w:i w:val="false"/>
          <w:color w:val="000000"/>
          <w:sz w:val="28"/>
        </w:rPr>
        <w:t>
      "23-1. Тұңғыш Президент – Елбасының көмекшілері";</w:t>
      </w:r>
    </w:p>
    <w:bookmarkEnd w:id="14"/>
    <w:bookmarkStart w:name="z228" w:id="15"/>
    <w:p>
      <w:pPr>
        <w:spacing w:after="0"/>
        <w:ind w:left="0"/>
        <w:jc w:val="both"/>
      </w:pPr>
      <w:r>
        <w:rPr>
          <w:rFonts w:ascii="Times New Roman"/>
          <w:b w:val="false"/>
          <w:i w:val="false"/>
          <w:color w:val="000000"/>
          <w:sz w:val="28"/>
        </w:rPr>
        <w:t>
      25-1, 25-2-тармақтар алып тасталсын;</w:t>
      </w:r>
    </w:p>
    <w:bookmarkEnd w:id="15"/>
    <w:bookmarkStart w:name="z229" w:id="16"/>
    <w:p>
      <w:pPr>
        <w:spacing w:after="0"/>
        <w:ind w:left="0"/>
        <w:jc w:val="both"/>
      </w:pPr>
      <w:r>
        <w:rPr>
          <w:rFonts w:ascii="Times New Roman"/>
          <w:b w:val="false"/>
          <w:i w:val="false"/>
          <w:color w:val="000000"/>
          <w:sz w:val="28"/>
        </w:rPr>
        <w:t>
      мынадай мазмұндағы 25-3, 42-1 және 42-2-тармақтармен толықтырылсын:</w:t>
      </w:r>
    </w:p>
    <w:bookmarkEnd w:id="16"/>
    <w:bookmarkStart w:name="z230" w:id="17"/>
    <w:p>
      <w:pPr>
        <w:spacing w:after="0"/>
        <w:ind w:left="0"/>
        <w:jc w:val="both"/>
      </w:pPr>
      <w:r>
        <w:rPr>
          <w:rFonts w:ascii="Times New Roman"/>
          <w:b w:val="false"/>
          <w:i w:val="false"/>
          <w:color w:val="000000"/>
          <w:sz w:val="28"/>
        </w:rPr>
        <w:t>
      "25-3. Тұңғыш Президент – Елбасының кеңесшілері";</w:t>
      </w:r>
    </w:p>
    <w:bookmarkEnd w:id="17"/>
    <w:bookmarkStart w:name="z231" w:id="18"/>
    <w:p>
      <w:pPr>
        <w:spacing w:after="0"/>
        <w:ind w:left="0"/>
        <w:jc w:val="both"/>
      </w:pPr>
      <w:r>
        <w:rPr>
          <w:rFonts w:ascii="Times New Roman"/>
          <w:b w:val="false"/>
          <w:i w:val="false"/>
          <w:color w:val="000000"/>
          <w:sz w:val="28"/>
        </w:rPr>
        <w:t xml:space="preserve">
      "42-1. Тұңғыш Президент – Елбасының Кеңсесі құрылымдық бөлімшелерінің басшылары (лауазымға тағайындалған күні бойынша) </w:t>
      </w:r>
    </w:p>
    <w:bookmarkEnd w:id="18"/>
    <w:bookmarkStart w:name="z232" w:id="19"/>
    <w:p>
      <w:pPr>
        <w:spacing w:after="0"/>
        <w:ind w:left="0"/>
        <w:jc w:val="both"/>
      </w:pPr>
      <w:r>
        <w:rPr>
          <w:rFonts w:ascii="Times New Roman"/>
          <w:b w:val="false"/>
          <w:i w:val="false"/>
          <w:color w:val="000000"/>
          <w:sz w:val="28"/>
        </w:rPr>
        <w:t>
      42-2. Қауіпсіздік Кеңесі Аппараты құрылымдық бөлімшелерінің басшылары (лауазымға тағайындалған күні бойынша)";</w:t>
      </w:r>
    </w:p>
    <w:bookmarkEnd w:id="19"/>
    <w:bookmarkStart w:name="z233" w:id="2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протоколына </w:t>
      </w:r>
      <w:r>
        <w:rPr>
          <w:rFonts w:ascii="Times New Roman"/>
          <w:b w:val="false"/>
          <w:i w:val="false"/>
          <w:color w:val="000000"/>
          <w:sz w:val="28"/>
        </w:rPr>
        <w:t>2-қосымшада</w:t>
      </w:r>
      <w:r>
        <w:rPr>
          <w:rFonts w:ascii="Times New Roman"/>
          <w:b w:val="false"/>
          <w:i w:val="false"/>
          <w:color w:val="000000"/>
          <w:sz w:val="28"/>
        </w:rPr>
        <w:t>:</w:t>
      </w:r>
    </w:p>
    <w:bookmarkEnd w:id="20"/>
    <w:bookmarkStart w:name="z234" w:id="21"/>
    <w:p>
      <w:pPr>
        <w:spacing w:after="0"/>
        <w:ind w:left="0"/>
        <w:jc w:val="both"/>
      </w:pPr>
      <w:r>
        <w:rPr>
          <w:rFonts w:ascii="Times New Roman"/>
          <w:b w:val="false"/>
          <w:i w:val="false"/>
          <w:color w:val="000000"/>
          <w:sz w:val="28"/>
        </w:rPr>
        <w:t xml:space="preserve">
      мынадай мазмұндағы 6-1 және 9-1-тармақтармен толықтырылсын: </w:t>
      </w:r>
    </w:p>
    <w:bookmarkEnd w:id="21"/>
    <w:bookmarkStart w:name="z235" w:id="22"/>
    <w:p>
      <w:pPr>
        <w:spacing w:after="0"/>
        <w:ind w:left="0"/>
        <w:jc w:val="both"/>
      </w:pPr>
      <w:r>
        <w:rPr>
          <w:rFonts w:ascii="Times New Roman"/>
          <w:b w:val="false"/>
          <w:i w:val="false"/>
          <w:color w:val="000000"/>
          <w:sz w:val="28"/>
        </w:rPr>
        <w:t>
      "6-1. Тұңғыш Президент – Елбасы Кеңсесінің Басшысы";</w:t>
      </w:r>
    </w:p>
    <w:bookmarkEnd w:id="22"/>
    <w:bookmarkStart w:name="z236" w:id="23"/>
    <w:p>
      <w:pPr>
        <w:spacing w:after="0"/>
        <w:ind w:left="0"/>
        <w:jc w:val="both"/>
      </w:pPr>
      <w:r>
        <w:rPr>
          <w:rFonts w:ascii="Times New Roman"/>
          <w:b w:val="false"/>
          <w:i w:val="false"/>
          <w:color w:val="000000"/>
          <w:sz w:val="28"/>
        </w:rPr>
        <w:t>
      "9-1. Қауіпсіздік Кеңесінің Хатшысы";</w:t>
      </w:r>
    </w:p>
    <w:bookmarkEnd w:id="23"/>
    <w:bookmarkStart w:name="z237" w:id="24"/>
    <w:p>
      <w:pPr>
        <w:spacing w:after="0"/>
        <w:ind w:left="0"/>
        <w:jc w:val="both"/>
      </w:pPr>
      <w:r>
        <w:rPr>
          <w:rFonts w:ascii="Times New Roman"/>
          <w:b w:val="false"/>
          <w:i w:val="false"/>
          <w:color w:val="000000"/>
          <w:sz w:val="28"/>
        </w:rPr>
        <w:t xml:space="preserve">
      15-тармақ алып тасталсын; </w:t>
      </w:r>
    </w:p>
    <w:bookmarkEnd w:id="24"/>
    <w:bookmarkStart w:name="z238" w:id="25"/>
    <w:p>
      <w:pPr>
        <w:spacing w:after="0"/>
        <w:ind w:left="0"/>
        <w:jc w:val="both"/>
      </w:pPr>
      <w:r>
        <w:rPr>
          <w:rFonts w:ascii="Times New Roman"/>
          <w:b w:val="false"/>
          <w:i w:val="false"/>
          <w:color w:val="000000"/>
          <w:sz w:val="28"/>
        </w:rPr>
        <w:t xml:space="preserve">
      мынадай мазмұндағы 16-1, 16-2, 16-3 және 27-1-тармақтармен толықтырылсын: </w:t>
      </w:r>
    </w:p>
    <w:bookmarkEnd w:id="25"/>
    <w:bookmarkStart w:name="z239" w:id="26"/>
    <w:p>
      <w:pPr>
        <w:spacing w:after="0"/>
        <w:ind w:left="0"/>
        <w:jc w:val="both"/>
      </w:pPr>
      <w:r>
        <w:rPr>
          <w:rFonts w:ascii="Times New Roman"/>
          <w:b w:val="false"/>
          <w:i w:val="false"/>
          <w:color w:val="000000"/>
          <w:sz w:val="28"/>
        </w:rPr>
        <w:t>
      "16-1. Қауіпсіздік Кеңесі Хатшысының бірінші орынбасары</w:t>
      </w:r>
    </w:p>
    <w:bookmarkEnd w:id="26"/>
    <w:bookmarkStart w:name="z240" w:id="27"/>
    <w:p>
      <w:pPr>
        <w:spacing w:after="0"/>
        <w:ind w:left="0"/>
        <w:jc w:val="both"/>
      </w:pPr>
      <w:r>
        <w:rPr>
          <w:rFonts w:ascii="Times New Roman"/>
          <w:b w:val="false"/>
          <w:i w:val="false"/>
          <w:color w:val="000000"/>
          <w:sz w:val="28"/>
        </w:rPr>
        <w:t>
      16-2. Тұңғыш Президент – Елбасының Кеңсесі Басшысының орынбасарлары (лауазымға тағайындалған күні бойынша)</w:t>
      </w:r>
    </w:p>
    <w:bookmarkEnd w:id="27"/>
    <w:bookmarkStart w:name="z241" w:id="28"/>
    <w:p>
      <w:pPr>
        <w:spacing w:after="0"/>
        <w:ind w:left="0"/>
        <w:jc w:val="both"/>
      </w:pPr>
      <w:r>
        <w:rPr>
          <w:rFonts w:ascii="Times New Roman"/>
          <w:b w:val="false"/>
          <w:i w:val="false"/>
          <w:color w:val="000000"/>
          <w:sz w:val="28"/>
        </w:rPr>
        <w:t>
      16-3. Қауіпсіздік Кеңесі Хатшысының орынбасарлары (лауазымға тағайындалған күні бойынша)";</w:t>
      </w:r>
    </w:p>
    <w:bookmarkEnd w:id="28"/>
    <w:bookmarkStart w:name="z242" w:id="29"/>
    <w:p>
      <w:pPr>
        <w:spacing w:after="0"/>
        <w:ind w:left="0"/>
        <w:jc w:val="both"/>
      </w:pPr>
      <w:r>
        <w:rPr>
          <w:rFonts w:ascii="Times New Roman"/>
          <w:b w:val="false"/>
          <w:i w:val="false"/>
          <w:color w:val="000000"/>
          <w:sz w:val="28"/>
        </w:rPr>
        <w:t>
      "27-1. Тұңғыш Президент – Елбасының көмекшілері";</w:t>
      </w:r>
    </w:p>
    <w:bookmarkEnd w:id="29"/>
    <w:bookmarkStart w:name="z243" w:id="30"/>
    <w:p>
      <w:pPr>
        <w:spacing w:after="0"/>
        <w:ind w:left="0"/>
        <w:jc w:val="both"/>
      </w:pPr>
      <w:r>
        <w:rPr>
          <w:rFonts w:ascii="Times New Roman"/>
          <w:b w:val="false"/>
          <w:i w:val="false"/>
          <w:color w:val="000000"/>
          <w:sz w:val="28"/>
        </w:rPr>
        <w:t>
      29-1, 29-2-тармақтар алып тасталсын;</w:t>
      </w:r>
    </w:p>
    <w:bookmarkEnd w:id="30"/>
    <w:bookmarkStart w:name="z244" w:id="31"/>
    <w:p>
      <w:pPr>
        <w:spacing w:after="0"/>
        <w:ind w:left="0"/>
        <w:jc w:val="both"/>
      </w:pPr>
      <w:r>
        <w:rPr>
          <w:rFonts w:ascii="Times New Roman"/>
          <w:b w:val="false"/>
          <w:i w:val="false"/>
          <w:color w:val="000000"/>
          <w:sz w:val="28"/>
        </w:rPr>
        <w:t xml:space="preserve">
      мынадай мазмұндағы 29-3, 46-1 және 46-2-тармақтармен толықтырылсын: </w:t>
      </w:r>
    </w:p>
    <w:bookmarkEnd w:id="31"/>
    <w:bookmarkStart w:name="z245" w:id="32"/>
    <w:p>
      <w:pPr>
        <w:spacing w:after="0"/>
        <w:ind w:left="0"/>
        <w:jc w:val="both"/>
      </w:pPr>
      <w:r>
        <w:rPr>
          <w:rFonts w:ascii="Times New Roman"/>
          <w:b w:val="false"/>
          <w:i w:val="false"/>
          <w:color w:val="000000"/>
          <w:sz w:val="28"/>
        </w:rPr>
        <w:t>
      "29-3. Тұңғыш Президент – Елбасының кеңесшілері";</w:t>
      </w:r>
    </w:p>
    <w:bookmarkEnd w:id="32"/>
    <w:bookmarkStart w:name="z246" w:id="33"/>
    <w:p>
      <w:pPr>
        <w:spacing w:after="0"/>
        <w:ind w:left="0"/>
        <w:jc w:val="both"/>
      </w:pPr>
      <w:r>
        <w:rPr>
          <w:rFonts w:ascii="Times New Roman"/>
          <w:b w:val="false"/>
          <w:i w:val="false"/>
          <w:color w:val="000000"/>
          <w:sz w:val="28"/>
        </w:rPr>
        <w:t xml:space="preserve">
      "46-1. Тұңғыш Президент – Елбасының Кеңсесі құрылымдық бөлімшелерінің басшылары (лауазымға тағайындалған күні бойынша) </w:t>
      </w:r>
    </w:p>
    <w:bookmarkEnd w:id="33"/>
    <w:bookmarkStart w:name="z247" w:id="34"/>
    <w:p>
      <w:pPr>
        <w:spacing w:after="0"/>
        <w:ind w:left="0"/>
        <w:jc w:val="both"/>
      </w:pPr>
      <w:r>
        <w:rPr>
          <w:rFonts w:ascii="Times New Roman"/>
          <w:b w:val="false"/>
          <w:i w:val="false"/>
          <w:color w:val="000000"/>
          <w:sz w:val="28"/>
        </w:rPr>
        <w:t>
      46-2. Қауіпсіздік Кеңесі Аппараты құрылымдық бөлімшелерінің басшылары (лауазымға тағайындалған күні бойынша)".</w:t>
      </w:r>
    </w:p>
    <w:bookmarkEnd w:id="34"/>
    <w:bookmarkStart w:name="z248" w:id="35"/>
    <w:p>
      <w:pPr>
        <w:spacing w:after="0"/>
        <w:ind w:left="0"/>
        <w:jc w:val="both"/>
      </w:pPr>
      <w:r>
        <w:rPr>
          <w:rFonts w:ascii="Times New Roman"/>
          <w:b w:val="false"/>
          <w:i w:val="false"/>
          <w:color w:val="000000"/>
          <w:sz w:val="28"/>
        </w:rPr>
        <w:t xml:space="preserve">
      3.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24, 379-құжат):</w:t>
      </w:r>
    </w:p>
    <w:bookmarkEnd w:id="35"/>
    <w:bookmarkStart w:name="z249" w:id="3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1" w:id="37"/>
    <w:p>
      <w:pPr>
        <w:spacing w:after="0"/>
        <w:ind w:left="0"/>
        <w:jc w:val="both"/>
      </w:pPr>
      <w:r>
        <w:rPr>
          <w:rFonts w:ascii="Times New Roman"/>
          <w:b w:val="false"/>
          <w:i w:val="false"/>
          <w:color w:val="000000"/>
          <w:sz w:val="28"/>
        </w:rPr>
        <w:t>
      "4. Комиссия Тізбеде* көзделген құқық қорғау органдарындағы лауазымдарға орналасуға үміткер адамдарды тағайындау туралы мәселелерді қарайды.";</w:t>
      </w:r>
    </w:p>
    <w:bookmarkEnd w:id="37"/>
    <w:bookmarkStart w:name="z252" w:id="38"/>
    <w:p>
      <w:pPr>
        <w:spacing w:after="0"/>
        <w:ind w:left="0"/>
        <w:jc w:val="both"/>
      </w:pPr>
      <w:r>
        <w:rPr>
          <w:rFonts w:ascii="Times New Roman"/>
          <w:b w:val="false"/>
          <w:i w:val="false"/>
          <w:color w:val="000000"/>
          <w:sz w:val="28"/>
        </w:rPr>
        <w:t>
      мынадай мазмұндағы ескертпемен толықтырылсын:</w:t>
      </w:r>
    </w:p>
    <w:bookmarkEnd w:id="38"/>
    <w:bookmarkStart w:name="z253" w:id="39"/>
    <w:p>
      <w:pPr>
        <w:spacing w:after="0"/>
        <w:ind w:left="0"/>
        <w:jc w:val="both"/>
      </w:pPr>
      <w:r>
        <w:rPr>
          <w:rFonts w:ascii="Times New Roman"/>
          <w:b w:val="false"/>
          <w:i w:val="false"/>
          <w:color w:val="000000"/>
          <w:sz w:val="28"/>
        </w:rPr>
        <w:t xml:space="preserve">
      "* Тізбе –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қызметшілер лауазымдарының және Қазақстан Республикасының Тұңғыш Президенті – Елбасы, Қазақстан Республикасы Қауіпсіздік Кеңесінің Төрағасы, Қазақстан Республикасының Президенті тағайындайтын және (немесе) олардың келісуімен тағайындалатын, Қазақстан Республикасы Президентінің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 әдетте, тоқсанына бір рет" деген сөздер "қажеттігіне қарай"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256" w:id="40"/>
    <w:p>
      <w:pPr>
        <w:spacing w:after="0"/>
        <w:ind w:left="0"/>
        <w:jc w:val="both"/>
      </w:pPr>
      <w:r>
        <w:rPr>
          <w:rFonts w:ascii="Times New Roman"/>
          <w:b w:val="false"/>
          <w:i w:val="false"/>
          <w:color w:val="000000"/>
          <w:sz w:val="28"/>
        </w:rPr>
        <w:t>
      "Комиссияның шешімін сырттай дауыс беру тәртібінде қабылдауға Комиссия төрағасының келісімімен жол беріледі.".</w:t>
      </w:r>
    </w:p>
    <w:bookmarkEnd w:id="40"/>
    <w:bookmarkStart w:name="z257" w:id="41"/>
    <w:p>
      <w:pPr>
        <w:spacing w:after="0"/>
        <w:ind w:left="0"/>
        <w:jc w:val="both"/>
      </w:pPr>
      <w:r>
        <w:rPr>
          <w:rFonts w:ascii="Times New Roman"/>
          <w:b w:val="false"/>
          <w:i w:val="false"/>
          <w:color w:val="000000"/>
          <w:sz w:val="28"/>
        </w:rPr>
        <w:t xml:space="preserve">
      4.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w:t>
      </w:r>
    </w:p>
    <w:bookmarkEnd w:id="41"/>
    <w:bookmarkStart w:name="z258" w:id="42"/>
    <w:p>
      <w:pPr>
        <w:spacing w:after="0"/>
        <w:ind w:left="0"/>
        <w:jc w:val="both"/>
      </w:pPr>
      <w:r>
        <w:rPr>
          <w:rFonts w:ascii="Times New Roman"/>
          <w:b w:val="false"/>
          <w:i w:val="false"/>
          <w:color w:val="000000"/>
          <w:sz w:val="28"/>
        </w:rPr>
        <w:t xml:space="preserve">
      Қазақстан Республикасы құқық қорғау және арнаулы мемлекеттік органдары басшылығының президенттік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0" w:id="43"/>
    <w:p>
      <w:pPr>
        <w:spacing w:after="0"/>
        <w:ind w:left="0"/>
        <w:jc w:val="both"/>
      </w:pPr>
      <w:r>
        <w:rPr>
          <w:rFonts w:ascii="Times New Roman"/>
          <w:b w:val="false"/>
          <w:i w:val="false"/>
          <w:color w:val="000000"/>
          <w:sz w:val="28"/>
        </w:rPr>
        <w:t xml:space="preserve">
      "4. Президенттік резервті қалыптастыру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қызметшілер лауазымдарының және Қазақстан Республикасының Тұңғыш Президенті – Елбасы, Қазақстан Республикасы Қауіпсіздік Кеңесінің Төрағасы, Қазақстан Республикасының Президенті тағайындайтын және (немесе) олардың келісуімен тағайындалатын, Қазақстан Республикасы Президентінің ұсынуы бойынша сайланатын, сондай-ақ Қазақстан Республикасы Президенті Әкімшілігінің келісімі бойынша тағайындалатын өзге де басшы лауазымды адамдардың тізбесінде көзделген лауазымдарға қатысты жүзеге асырылады.";</w:t>
      </w:r>
    </w:p>
    <w:bookmarkEnd w:id="43"/>
    <w:bookmarkStart w:name="z261" w:id="4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тармақшасында</w:t>
      </w:r>
      <w:r>
        <w:rPr>
          <w:rFonts w:ascii="Times New Roman"/>
          <w:b w:val="false"/>
          <w:i w:val="false"/>
          <w:color w:val="000000"/>
          <w:sz w:val="28"/>
        </w:rPr>
        <w:t xml:space="preserve"> "біліктілік" деген сөз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3" w:id="45"/>
    <w:p>
      <w:pPr>
        <w:spacing w:after="0"/>
        <w:ind w:left="0"/>
        <w:jc w:val="both"/>
      </w:pPr>
      <w:r>
        <w:rPr>
          <w:rFonts w:ascii="Times New Roman"/>
          <w:b w:val="false"/>
          <w:i w:val="false"/>
          <w:color w:val="000000"/>
          <w:sz w:val="28"/>
        </w:rPr>
        <w:t>
      "10. Жыл сайын 1 қазанға дейін арнаулы мемлекеттік органдардың кадр бөлімшелері Қауіпсіздік Кеңесінің хатшылығына Президенттік резервке енгізу үшін ұсынылған қызметкерлердің тізімін жолдайды.</w:t>
      </w:r>
    </w:p>
    <w:bookmarkEnd w:id="45"/>
    <w:p>
      <w:pPr>
        <w:spacing w:after="0"/>
        <w:ind w:left="0"/>
        <w:jc w:val="both"/>
      </w:pPr>
      <w:r>
        <w:rPr>
          <w:rFonts w:ascii="Times New Roman"/>
          <w:b w:val="false"/>
          <w:i w:val="false"/>
          <w:color w:val="000000"/>
          <w:sz w:val="28"/>
        </w:rPr>
        <w:t xml:space="preserve">
      Президенттік резервке енгізу үшін құқық қорғау органдары ұсынған қызметкерлердің тізімдері Құқық қорғау жүйесі бөліміне тиісті тоқсанның соңғы айының 1 күніне дейін, тоқсан сайын жолдануы тиіс. </w:t>
      </w:r>
    </w:p>
    <w:p>
      <w:pPr>
        <w:spacing w:after="0"/>
        <w:ind w:left="0"/>
        <w:jc w:val="both"/>
      </w:pPr>
      <w:r>
        <w:rPr>
          <w:rFonts w:ascii="Times New Roman"/>
          <w:b w:val="false"/>
          <w:i w:val="false"/>
          <w:color w:val="000000"/>
          <w:sz w:val="28"/>
        </w:rPr>
        <w:t>
      Президенттік резервке енгізу үшін ұсынылған қызметкерлердің тізімдеріне мынадай материалдар қоса берілуге тиіс:</w:t>
      </w:r>
    </w:p>
    <w:p>
      <w:pPr>
        <w:spacing w:after="0"/>
        <w:ind w:left="0"/>
        <w:jc w:val="both"/>
      </w:pPr>
      <w:r>
        <w:rPr>
          <w:rFonts w:ascii="Times New Roman"/>
          <w:b w:val="false"/>
          <w:i w:val="false"/>
          <w:color w:val="000000"/>
          <w:sz w:val="28"/>
        </w:rPr>
        <w:t>
      1) қызметкердің іскерлік және жеке қасиеттері көрсетілген, құқық қорғау немесе арнаулы мемлекеттік органның бірінші басшысының ұсынуы;</w:t>
      </w:r>
    </w:p>
    <w:p>
      <w:pPr>
        <w:spacing w:after="0"/>
        <w:ind w:left="0"/>
        <w:jc w:val="both"/>
      </w:pPr>
      <w:r>
        <w:rPr>
          <w:rFonts w:ascii="Times New Roman"/>
          <w:b w:val="false"/>
          <w:i w:val="false"/>
          <w:color w:val="000000"/>
          <w:sz w:val="28"/>
        </w:rPr>
        <w:t>
      2) белгіленген нысандағы фотосуреті бар қызметтік анықтама (қызметтік тізім);</w:t>
      </w:r>
    </w:p>
    <w:p>
      <w:pPr>
        <w:spacing w:after="0"/>
        <w:ind w:left="0"/>
        <w:jc w:val="both"/>
      </w:pPr>
      <w:r>
        <w:rPr>
          <w:rFonts w:ascii="Times New Roman"/>
          <w:b w:val="false"/>
          <w:i w:val="false"/>
          <w:color w:val="000000"/>
          <w:sz w:val="28"/>
        </w:rPr>
        <w:t xml:space="preserve">
      3) қызметкердің міндетті арнайы тексеруден өткені туралы мәліметтер. </w:t>
      </w:r>
    </w:p>
    <w:p>
      <w:pPr>
        <w:spacing w:after="0"/>
        <w:ind w:left="0"/>
        <w:jc w:val="both"/>
      </w:pPr>
      <w:r>
        <w:rPr>
          <w:rFonts w:ascii="Times New Roman"/>
          <w:b w:val="false"/>
          <w:i w:val="false"/>
          <w:color w:val="000000"/>
          <w:sz w:val="28"/>
        </w:rPr>
        <w:t>
      Құқық қорғау немесе арнаулы мемлекеттік органның бірінші басшысы іссапармен барған қызметкерлерге қатысты мінездеме беретін материалдарды тиісті қызметкер қызмет өткеріп жатқан органның (ұйымның) басшысынан сұратуға құқылы.</w:t>
      </w:r>
    </w:p>
    <w:p>
      <w:pPr>
        <w:spacing w:after="0"/>
        <w:ind w:left="0"/>
        <w:jc w:val="both"/>
      </w:pPr>
      <w:r>
        <w:rPr>
          <w:rFonts w:ascii="Times New Roman"/>
          <w:b w:val="false"/>
          <w:i w:val="false"/>
          <w:color w:val="000000"/>
          <w:sz w:val="28"/>
        </w:rPr>
        <w:t>
      Ұсынылған материалдардың толық еместігі немесе оларда қандай да бір дәл емес мәліметтер көрсетілгені анықталған жағдайда, Президенттік резервке енгізуге ұсынылған қызметкерлерге қатысты материалдарды Құқық қорғау жүйесі бөлімі және Қауіпсіздік Кеңесінің хатшылығы кері қайтармай, құқық қорғау немесе арнаулы мемлекеттік органдардың кадр бөлімшелері жоғарыда аталған кемшіліктерді жоюына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5" w:id="46"/>
    <w:p>
      <w:pPr>
        <w:spacing w:after="0"/>
        <w:ind w:left="0"/>
        <w:jc w:val="both"/>
      </w:pPr>
      <w:r>
        <w:rPr>
          <w:rFonts w:ascii="Times New Roman"/>
          <w:b w:val="false"/>
          <w:i w:val="false"/>
          <w:color w:val="000000"/>
          <w:sz w:val="28"/>
        </w:rPr>
        <w:t>
      "11. Қауіпсіздік Кеңесінің хатшылығы жыл сайын:</w:t>
      </w:r>
    </w:p>
    <w:bookmarkEnd w:id="46"/>
    <w:bookmarkStart w:name="z266" w:id="47"/>
    <w:p>
      <w:pPr>
        <w:spacing w:after="0"/>
        <w:ind w:left="0"/>
        <w:jc w:val="both"/>
      </w:pPr>
      <w:r>
        <w:rPr>
          <w:rFonts w:ascii="Times New Roman"/>
          <w:b w:val="false"/>
          <w:i w:val="false"/>
          <w:color w:val="000000"/>
          <w:sz w:val="28"/>
        </w:rPr>
        <w:t>
      1) ұсынылған материалдардың анықтығына, толық болуына және Президенттік резервке ұсынылған қызметкердің осы Қағидаларда белгіленген талаптарға сәйкес келуіне тексеруді 30 қарашаға дейін жүзеге асырады, қажеттігіне қарай мәліметтерді сұрату арқылы қосымша тексеру шараларын жүргізеді;</w:t>
      </w:r>
    </w:p>
    <w:bookmarkEnd w:id="47"/>
    <w:p>
      <w:pPr>
        <w:spacing w:after="0"/>
        <w:ind w:left="0"/>
        <w:jc w:val="both"/>
      </w:pPr>
      <w:r>
        <w:rPr>
          <w:rFonts w:ascii="Times New Roman"/>
          <w:b w:val="false"/>
          <w:i w:val="false"/>
          <w:color w:val="000000"/>
          <w:sz w:val="28"/>
        </w:rPr>
        <w:t>
      2) материалдарды қарау нәтижелері бойынша Президенттік резервке ұсынылған қызметкерлердің тізімін 20 желтоқсанға дейін қалыптастырады;</w:t>
      </w:r>
    </w:p>
    <w:p>
      <w:pPr>
        <w:spacing w:after="0"/>
        <w:ind w:left="0"/>
        <w:jc w:val="both"/>
      </w:pPr>
      <w:r>
        <w:rPr>
          <w:rFonts w:ascii="Times New Roman"/>
          <w:b w:val="false"/>
          <w:i w:val="false"/>
          <w:color w:val="000000"/>
          <w:sz w:val="28"/>
        </w:rPr>
        <w:t xml:space="preserve">
      3) Президенттік резерв бекітілгеннен кейін он күн ішінде арнаулы мемлекеттік органдардың бірінші басшыларына хабарлайды. </w:t>
      </w:r>
    </w:p>
    <w:p>
      <w:pPr>
        <w:spacing w:after="0"/>
        <w:ind w:left="0"/>
        <w:jc w:val="both"/>
      </w:pPr>
      <w:r>
        <w:rPr>
          <w:rFonts w:ascii="Times New Roman"/>
          <w:b w:val="false"/>
          <w:i w:val="false"/>
          <w:color w:val="000000"/>
          <w:sz w:val="28"/>
        </w:rPr>
        <w:t>
      Құқық қорғау жүйесі бөлімі тоқсан сайын:</w:t>
      </w:r>
    </w:p>
    <w:p>
      <w:pPr>
        <w:spacing w:after="0"/>
        <w:ind w:left="0"/>
        <w:jc w:val="both"/>
      </w:pPr>
      <w:r>
        <w:rPr>
          <w:rFonts w:ascii="Times New Roman"/>
          <w:b w:val="false"/>
          <w:i w:val="false"/>
          <w:color w:val="000000"/>
          <w:sz w:val="28"/>
        </w:rPr>
        <w:t>
      1) ұсынылған материалдардың анықтығына, толық болуына және Президенттік резервке ұсынылған қызметкердің осы Қағидаларда белгіленген талаптарға сәйкес келуіне тексеруді тиісті тоқсанның соңғы айының 15 күніне дейін жүзеге асырады, қажеттігіне қарай мәліметтерді сұрату арқылы қосымша тексеру шараларын жүргізеді;</w:t>
      </w:r>
    </w:p>
    <w:p>
      <w:pPr>
        <w:spacing w:after="0"/>
        <w:ind w:left="0"/>
        <w:jc w:val="both"/>
      </w:pPr>
      <w:r>
        <w:rPr>
          <w:rFonts w:ascii="Times New Roman"/>
          <w:b w:val="false"/>
          <w:i w:val="false"/>
          <w:color w:val="000000"/>
          <w:sz w:val="28"/>
        </w:rPr>
        <w:t>
      2) материалдарды қарау нәтижелері бойынша Президенттік резервке ұсынылған қызметкерлердің тізімін тиісті тоқсанның соңғы айының 30 күніне дейін қалыптастырады;</w:t>
      </w:r>
    </w:p>
    <w:p>
      <w:pPr>
        <w:spacing w:after="0"/>
        <w:ind w:left="0"/>
        <w:jc w:val="both"/>
      </w:pPr>
      <w:r>
        <w:rPr>
          <w:rFonts w:ascii="Times New Roman"/>
          <w:b w:val="false"/>
          <w:i w:val="false"/>
          <w:color w:val="000000"/>
          <w:sz w:val="28"/>
        </w:rPr>
        <w:t>
      3) Президенттік резерв бекітілгеннен кейін он күн ішінде құқық қорғау органдарының бірінші басшыларына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4-1) тармақшамен толықтырылсын:</w:t>
      </w:r>
    </w:p>
    <w:bookmarkStart w:name="z268" w:id="48"/>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мерзімнің өтуі;". </w:t>
      </w:r>
    </w:p>
    <w:bookmarkEnd w:id="48"/>
    <w:bookmarkStart w:name="z269" w:id="49"/>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 </w:t>
      </w:r>
    </w:p>
    <w:bookmarkEnd w:id="49"/>
    <w:bookmarkStart w:name="z270" w:id="50"/>
    <w:p>
      <w:pPr>
        <w:spacing w:after="0"/>
        <w:ind w:left="0"/>
        <w:jc w:val="both"/>
      </w:pPr>
      <w:r>
        <w:rPr>
          <w:rFonts w:ascii="Times New Roman"/>
          <w:b w:val="false"/>
          <w:i w:val="false"/>
          <w:color w:val="000000"/>
          <w:sz w:val="28"/>
        </w:rPr>
        <w:t xml:space="preserve">
      Қазақстан Республикасы Президентінің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50"/>
    <w:bookmarkStart w:name="z271" w:id="51"/>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51"/>
    <w:bookmarkStart w:name="z272" w:id="52"/>
    <w:p>
      <w:pPr>
        <w:spacing w:after="0"/>
        <w:ind w:left="0"/>
        <w:jc w:val="both"/>
      </w:pPr>
      <w:r>
        <w:rPr>
          <w:rFonts w:ascii="Times New Roman"/>
          <w:b w:val="false"/>
          <w:i w:val="false"/>
          <w:color w:val="000000"/>
          <w:sz w:val="28"/>
        </w:rPr>
        <w:t>
      мына:</w:t>
      </w:r>
    </w:p>
    <w:bookmarkEnd w:id="52"/>
    <w:bookmarkStart w:name="z273" w:id="53"/>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Тұңғыш Президенті – Елбасы Кеңсесінің бөлім меңгерушілері және өзге де құрылымдық бөлімшелерінің басшылары, олардың бірінші орынбасарлары мен орынбасарлары" деген жол мынадай редакцияда жазылсын:</w:t>
      </w:r>
    </w:p>
    <w:bookmarkEnd w:id="53"/>
    <w:bookmarkStart w:name="z274" w:id="54"/>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Тұңғыш Президенті – Елбасы Кеңсесінің, Қазақстан Республикасының Қауіпсіздік Кеңесі Аппаратының бөлім меңгерушілері және өзге де құрылымдық бөлімшелерінің басшылары, олардың бірінші орынбасарлары мен орынбасарлары";</w:t>
      </w:r>
    </w:p>
    <w:bookmarkEnd w:id="54"/>
    <w:bookmarkStart w:name="z275" w:id="55"/>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55"/>
    <w:bookmarkStart w:name="z276" w:id="56"/>
    <w:p>
      <w:pPr>
        <w:spacing w:after="0"/>
        <w:ind w:left="0"/>
        <w:jc w:val="both"/>
      </w:pPr>
      <w:r>
        <w:rPr>
          <w:rFonts w:ascii="Times New Roman"/>
          <w:b w:val="false"/>
          <w:i w:val="false"/>
          <w:color w:val="000000"/>
          <w:sz w:val="28"/>
        </w:rPr>
        <w:t>
      "Б" корпусы" бөлімінде:</w:t>
      </w:r>
    </w:p>
    <w:bookmarkEnd w:id="56"/>
    <w:bookmarkStart w:name="z277" w:id="57"/>
    <w:p>
      <w:pPr>
        <w:spacing w:after="0"/>
        <w:ind w:left="0"/>
        <w:jc w:val="both"/>
      </w:pPr>
      <w:r>
        <w:rPr>
          <w:rFonts w:ascii="Times New Roman"/>
          <w:b w:val="false"/>
          <w:i w:val="false"/>
          <w:color w:val="000000"/>
          <w:sz w:val="28"/>
        </w:rPr>
        <w:t xml:space="preserve">
      "А" санаттары" </w:t>
      </w:r>
      <w:r>
        <w:rPr>
          <w:rFonts w:ascii="Times New Roman"/>
          <w:b w:val="false"/>
          <w:i w:val="false"/>
          <w:color w:val="000000"/>
          <w:sz w:val="28"/>
        </w:rPr>
        <w:t>тобында</w:t>
      </w:r>
      <w:r>
        <w:rPr>
          <w:rFonts w:ascii="Times New Roman"/>
          <w:b w:val="false"/>
          <w:i w:val="false"/>
          <w:color w:val="000000"/>
          <w:sz w:val="28"/>
        </w:rPr>
        <w:t>:</w:t>
      </w:r>
    </w:p>
    <w:bookmarkEnd w:id="57"/>
    <w:bookmarkStart w:name="z278" w:id="58"/>
    <w:p>
      <w:pPr>
        <w:spacing w:after="0"/>
        <w:ind w:left="0"/>
        <w:jc w:val="both"/>
      </w:pPr>
      <w:r>
        <w:rPr>
          <w:rFonts w:ascii="Times New Roman"/>
          <w:b w:val="false"/>
          <w:i w:val="false"/>
          <w:color w:val="000000"/>
          <w:sz w:val="28"/>
        </w:rPr>
        <w:t>
      "Қазақстан Республикасы Президентінің Әкімшілігі, Қазақстан Республикасы Тұңғыш Президентінің – Елбасының Кеңсесі" кіші тобының атауы мынадай редакцияда жазылсын:</w:t>
      </w:r>
    </w:p>
    <w:bookmarkEnd w:id="58"/>
    <w:bookmarkStart w:name="z279" w:id="59"/>
    <w:p>
      <w:pPr>
        <w:spacing w:after="0"/>
        <w:ind w:left="0"/>
        <w:jc w:val="both"/>
      </w:pPr>
      <w:r>
        <w:rPr>
          <w:rFonts w:ascii="Times New Roman"/>
          <w:b w:val="false"/>
          <w:i w:val="false"/>
          <w:color w:val="000000"/>
          <w:sz w:val="28"/>
        </w:rPr>
        <w:t>
      "Қазақстан Республикасы Президентінің Әкімшілігі, Қазақстан Республикасының Тұңғыш Президенті – Елбасының Кеңсесі, Қазақстан Республикасы Қауіпсіздік Кеңесінің Аппараты".</w:t>
      </w:r>
    </w:p>
    <w:bookmarkEnd w:id="59"/>
    <w:bookmarkStart w:name="z280" w:id="60"/>
    <w:p>
      <w:pPr>
        <w:spacing w:after="0"/>
        <w:ind w:left="0"/>
        <w:jc w:val="both"/>
      </w:pPr>
      <w:r>
        <w:rPr>
          <w:rFonts w:ascii="Times New Roman"/>
          <w:b w:val="false"/>
          <w:i w:val="false"/>
          <w:color w:val="000000"/>
          <w:sz w:val="28"/>
        </w:rPr>
        <w:t xml:space="preserve">
      6.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өкімінде</w:t>
      </w:r>
      <w:r>
        <w:rPr>
          <w:rFonts w:ascii="Times New Roman"/>
          <w:b w:val="false"/>
          <w:i w:val="false"/>
          <w:color w:val="000000"/>
          <w:sz w:val="28"/>
        </w:rPr>
        <w:t>:</w:t>
      </w:r>
    </w:p>
    <w:bookmarkEnd w:id="60"/>
    <w:bookmarkStart w:name="z281" w:id="61"/>
    <w:p>
      <w:pPr>
        <w:spacing w:after="0"/>
        <w:ind w:left="0"/>
        <w:jc w:val="both"/>
      </w:pPr>
      <w:r>
        <w:rPr>
          <w:rFonts w:ascii="Times New Roman"/>
          <w:b w:val="false"/>
          <w:i w:val="false"/>
          <w:color w:val="000000"/>
          <w:sz w:val="28"/>
        </w:rPr>
        <w:t>
      атауында және бүкіл мәтін бойынша "сыныптық шендер", "сыныптық шендерді", "сыныптық шендерден" деген сөздерден кейін тиісінше ", біліктілік сыныптары", ", біліктілік сыныптарын", ", біліктілік сыныптарынан" деген сөздермен толықтырылсын;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83" w:id="62"/>
    <w:p>
      <w:pPr>
        <w:spacing w:after="0"/>
        <w:ind w:left="0"/>
        <w:jc w:val="both"/>
      </w:pPr>
      <w:r>
        <w:rPr>
          <w:rFonts w:ascii="Times New Roman"/>
          <w:b w:val="false"/>
          <w:i w:val="false"/>
          <w:color w:val="000000"/>
          <w:sz w:val="28"/>
        </w:rPr>
        <w:t>
      "1. Жоғары әскери және өзге де атақтар, сыныптық шендер, біліктілік сыныптары жөніндегі комиссия құрылсын.";</w:t>
      </w:r>
    </w:p>
    <w:bookmarkEnd w:id="62"/>
    <w:bookmarkStart w:name="z284" w:id="63"/>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3"/>
    <w:bookmarkStart w:name="z285" w:id="64"/>
    <w:p>
      <w:pPr>
        <w:spacing w:after="0"/>
        <w:ind w:left="0"/>
        <w:jc w:val="both"/>
      </w:pPr>
      <w:r>
        <w:rPr>
          <w:rFonts w:ascii="Times New Roman"/>
          <w:b w:val="false"/>
          <w:i w:val="false"/>
          <w:color w:val="000000"/>
          <w:sz w:val="28"/>
        </w:rPr>
        <w:t xml:space="preserve">
      "4. Комиссияның құрамы және оның жұмысын ұйымдастыру" </w:t>
      </w:r>
      <w:r>
        <w:rPr>
          <w:rFonts w:ascii="Times New Roman"/>
          <w:b w:val="false"/>
          <w:i w:val="false"/>
          <w:color w:val="000000"/>
          <w:sz w:val="28"/>
        </w:rPr>
        <w:t>тарауында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"2/3 қатысса," деген сөздер "кемінде 2/3 қатысса,"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 </w:t>
      </w:r>
    </w:p>
    <w:bookmarkStart w:name="z288" w:id="65"/>
    <w:p>
      <w:pPr>
        <w:spacing w:after="0"/>
        <w:ind w:left="0"/>
        <w:jc w:val="both"/>
      </w:pPr>
      <w:r>
        <w:rPr>
          <w:rFonts w:ascii="Times New Roman"/>
          <w:b w:val="false"/>
          <w:i w:val="false"/>
          <w:color w:val="000000"/>
          <w:sz w:val="28"/>
        </w:rPr>
        <w:t>
      "Комиссияның шешімдері хаттамалық шешімдермен ресімделеді.";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