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d774" w14:textId="6ecd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М.Е.Әбілқасымованы Қазақстан Республикасының Қаржы нарығын реттеу және дамыту агенттігінің Төрағасы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18 желтоқсандағы № 217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Мəдина Ерасылқызы Əбілқасымова Қазақстан Республикасының Қаржы нарығын реттеу жəне дамыту агенттігінің Төрағасы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