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beb8" w14:textId="07d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31 желтоқсандағы № 231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3-1, 5, 7,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7), 8), 11), 11-1), 12) тармақшаларына, 3-тармағының 2) тармақшасына, 4-тармағына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6"/>
        <w:gridCol w:w="7814"/>
      </w:tblGrid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Әскери сотының қылмыстық істер жөніндегі сот алқасына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Қосмұратов Ерлан Смадиярұлы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№ 2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Ыбраев Сайран Мұфлинұлы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Өскемен қаласы мамандандырылған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Шүкіров Мереке Өтепқалиұлы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Жаңақала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ауданының № 2 аудандық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Жәңгірова Бақытгүл Шабайқызы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Қаратөбе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қалалық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Руслан Нартайұлы;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Алдамбергенов Руслан Темірханұлы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Жылыой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қалалық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Шайдуллин Бауыржан Жауымбайұлы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Қарақия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бойынша: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аудандық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Қанат Әкімжанұлы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қалалық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Әбдіраманов Есбол Жүнісәліұлы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Исатай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Құрасбек Оңласбекұлы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7595"/>
      </w:tblGrid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Сәкенов Советхан Сәкенұ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ыстық сотының қылмыстық істер жө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Айгүл Қалидолақызы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Мамбетқазиева Айдана Қаратауқызы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Ақтөбе қаласы № 3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Жанар Талғатқызы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Орал қаласы № 2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Гаухар Сүндетбайқызы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Ақтөбе қаласы № 3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 Жарас Себжанұлы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Қаратал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Байназаров Айдын Ералыұлы;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кәмелетке толмағандардың істері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Сайдульдинова Ғалия Әмірғазықызы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Риддер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ауданының № 2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Баятар Жамбыл Асадинұлы;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Тілеубергенова Хабиба Қасымқызы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Ұлан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Айжан Амандыққызы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Арқалық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Жақсыбек Ғабдоллаұлы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Сәтбаев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Шақыпов Талғат Мағазұлы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№ 2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мамандандырылған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Сейпішева Гаухар Рақымбайқызы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Бұқар жырау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мамандандырылған ауданаралық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Баянбеков Нұрлан Жаңаталапұлы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Осакаров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Бұлғақбаева Айгүл Құрмантайқызы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Абай ауданы № 2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Махабаева Венера Тұрғанбайқызы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Бұқар жырау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Құтышева Нәсіпкүл Алпысбайқызы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Жезқазған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Жұмашев Ардақ Қалқаманұлы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Абай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Назарқұлова Алтынгүл Бақытқызы;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мамандандырылған әкімшілік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Жалпақова Айгүл 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Федоров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Әлібекова Лаура Махамбетқызы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Қармақшы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 Думан Икрамұлы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Қызылорда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Айдын Ақтамбердіұлы;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Рахымбергенова Ұлжан Қайыржанқызы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Май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Батталова Бақыт Кеңесқызы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Есіл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Сәкен Жанатбекұлы;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Тазболатова Ассел Владимирқызы;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Сағадиев Қазбек Дәулетұлы;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ауданның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Нағайбаев Мирас Өмірбекұлы;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№ 2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Әбдірахманов Ұлан Райымбекұлы;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 Қанат Кенжебайұлы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облыстың Уәлиханов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Маманова Анар Амангелдіқызы;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Рүстем Қошқарұлы;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Жәмила Науқанбекқызы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Іле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Жалмұхамбетова Ульяна 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Мұқанова Гүлім Бекенқызы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бойынша: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Хакимова Даржан Әбдімәжитқызы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аудандық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Сәулен Нұргүл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Айбек Кеңесұлы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Қызылорда қаласы № 2 сотының төрағасы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2"/>
        <w:gridCol w:w="7678"/>
      </w:tblGrid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сотының азаматтық істер жөніндегі сот алқасының төрағасы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Қасейінов Бақыт Бақымбайұлы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судья өкілеттігін тоқтата отырып, 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Әміренов Тоқтар Қалиасқарұлы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судьялары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Марат Фарахатұлы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Құрманбекова Шолпан Егізбайқызы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Қарабалина Гүлнар Әбілқайырқызы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Шарнаева Бақытжан Файзолдақызы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Аманқұлов Хабиболла Хаметұлы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Тұрысбаев Асқар Қапасұлы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Мухтеева Гульфия Камаловна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Есбағанбетов Шаншарбек Орынбайұлы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судьялары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Бегежанов Нұрбек Байғонысұлы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болуына байланысты;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Алмас Сәйпіұлы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қалалық сотының төрағасы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Мақсұтхан Сәлімұлы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гарнизоны әскери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Асылбек Өтеуліұлы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 № 2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Роллан Нұрланұлы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Сұлтантеміров Азамат Мерекеұлы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Есеналиев Ерталап Әлхамұлы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сотының төрағасы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 Мейірхан Зейникенұлы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Блялова Ольга Дмитриевна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Жақыпбеков Мұрат Сүлейменұлы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 № 2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Үкібасова Сәулеш Көпжасарқызы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Қапешев Аман Құмарұлы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Нұрбаева Айнұр Есетқызы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№ 2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Сұлтанбеков Аңсат Даниярұлы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Жарас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Сейілханова Айзада Сүйіндікқызы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Албытов Дархан Жейенайұлы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жарамсыздығына орай судьяның атқаратын лауазымына сай келмейтіні туралы Сот төрелігінің сапасы жөніндегі комиссияның шешімі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№ 2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Шоман Аскар Бүркітұлы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 Сәбит Жақсыбекұлы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Талапова Гүлмира Талапқызы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тілегі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Әбілқаир Гүлмира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Ділдабаев Елмахан Яқияұлы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Оңгелдиев Дәулет Дүйсенқанұлы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бойынша: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Сайлыбаева Айгүл Бүркітқызы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Ержан Сайынұлы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аудандық сотының судьясы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Смағұлов Дәулет Талғатұлы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жарамсыздығына орай судьяның атқаратын лауазымына сай келмейтіні туралы Сот төрелігінің сапасы жөніндегі комиссияның шешімі бойынша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