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d63a" w14:textId="6f4d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Таран ауданын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24 маусымдағы № 29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Таран ауданы Бейімбет Майлин ауданы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