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0f67" w14:textId="1f70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2019 жылғы 28 маусымдағы № 35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мен Македония Республикасы арасындағы қылмыстық істер бойынша өзара құқықтық көмек туралы шартқа қол қою туралы" Қазақстан Республикасы Президентінің 2018 жылғы 13 қарашадағы № 785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2018 ж., № 63, 357-құжат):</w:t>
      </w:r>
    </w:p>
    <w:bookmarkEnd w:id="2"/>
    <w:bookmarkStart w:name="z4" w:id="3"/>
    <w:p>
      <w:pPr>
        <w:spacing w:after="0"/>
        <w:ind w:left="0"/>
        <w:jc w:val="both"/>
      </w:pPr>
      <w:r>
        <w:rPr>
          <w:rFonts w:ascii="Times New Roman"/>
          <w:b w:val="false"/>
          <w:i w:val="false"/>
          <w:color w:val="000000"/>
          <w:sz w:val="28"/>
        </w:rPr>
        <w:t>
      тақырыбындағы "Македония Республикасы" деген сөздер "Солтүстік Македония Республикасы" деген сөздермен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"Македония Республикасы" деген сөздер "Солтүстік Македония Республикасы" деген сөздермен ауыстырылсын;</w:t>
      </w:r>
    </w:p>
    <w:bookmarkStart w:name="z6" w:id="4"/>
    <w:p>
      <w:pPr>
        <w:spacing w:after="0"/>
        <w:ind w:left="0"/>
        <w:jc w:val="both"/>
      </w:pPr>
      <w:r>
        <w:rPr>
          <w:rFonts w:ascii="Times New Roman"/>
          <w:b w:val="false"/>
          <w:i w:val="false"/>
          <w:color w:val="000000"/>
          <w:sz w:val="28"/>
        </w:rPr>
        <w:t xml:space="preserve">
      Қоса беріліп отырған Қазақстан Республикасы мен Солтүстік Македония Республикасы арасындағы қылмыстық істер бойынша өзара құқықтық көмек туралы шарт жобасындағы "Македония Республикасы", "Македония Республикасының" тиісінше "Солтүстік Македония Республикасы",  "Солтүстік Македония Республикасының" деген сөздермен ауыстырылсын;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"Қайрат Пернешұлы Қожамжаровқа" деген сөздер "Ғизат Дәуренбекұлы Нұрдәулетовке" деген сөздермен ауыстырылсын;</w:t>
      </w:r>
    </w:p>
    <w:bookmarkEnd w:id="5"/>
    <w:p>
      <w:pPr>
        <w:spacing w:after="0"/>
        <w:ind w:left="0"/>
        <w:jc w:val="both"/>
      </w:pPr>
      <w:r>
        <w:rPr>
          <w:rFonts w:ascii="Times New Roman"/>
          <w:b w:val="false"/>
          <w:i w:val="false"/>
          <w:color w:val="000000"/>
          <w:sz w:val="28"/>
        </w:rPr>
        <w:t>
      "Македония Республикасы" деген сөздер "Солтүстік Македония Республикасы" деген сөздермен ауыстырылсын;</w:t>
      </w:r>
    </w:p>
    <w:bookmarkStart w:name="z9" w:id="6"/>
    <w:p>
      <w:pPr>
        <w:spacing w:after="0"/>
        <w:ind w:left="0"/>
        <w:jc w:val="both"/>
      </w:pPr>
      <w:r>
        <w:rPr>
          <w:rFonts w:ascii="Times New Roman"/>
          <w:b w:val="false"/>
          <w:i w:val="false"/>
          <w:color w:val="000000"/>
          <w:sz w:val="28"/>
        </w:rPr>
        <w:t xml:space="preserve">
      2) "Қазақстан Республикасы мен Македония Республикасы арасындағы адамдарды ұстап беру туралы шартқа қол қою туралы" Қазақстан Республикасы Президентінің 2018 жылғы 13 қарашадағы № 786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2018 ж., № 66, 374-құжат):</w:t>
      </w:r>
    </w:p>
    <w:bookmarkEnd w:id="6"/>
    <w:bookmarkStart w:name="z10" w:id="7"/>
    <w:p>
      <w:pPr>
        <w:spacing w:after="0"/>
        <w:ind w:left="0"/>
        <w:jc w:val="both"/>
      </w:pPr>
      <w:r>
        <w:rPr>
          <w:rFonts w:ascii="Times New Roman"/>
          <w:b w:val="false"/>
          <w:i w:val="false"/>
          <w:color w:val="000000"/>
          <w:sz w:val="28"/>
        </w:rPr>
        <w:t>
      тақырыбындағы "Македония Республикасы" деген сөздер "Солтүстік Македония Республикасы" деген сөздермен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"Македония Республикасы" деген сөздер "Солтүстік Македония Республикасы" деген сөздермен ауыстырылсын;</w:t>
      </w:r>
    </w:p>
    <w:bookmarkStart w:name="z12" w:id="8"/>
    <w:p>
      <w:pPr>
        <w:spacing w:after="0"/>
        <w:ind w:left="0"/>
        <w:jc w:val="both"/>
      </w:pPr>
      <w:r>
        <w:rPr>
          <w:rFonts w:ascii="Times New Roman"/>
          <w:b w:val="false"/>
          <w:i w:val="false"/>
          <w:color w:val="000000"/>
          <w:sz w:val="28"/>
        </w:rPr>
        <w:t xml:space="preserve">
      Қоса беріліп отырған Қазақстан Республикасы мен Македония Республикасы арасындағы адамдарды ұстап беру туралы шарт жобасындағы "Македония Республикасы", "Македония Республикасының" тиісінше "Солтүстік Македония Республикасы", "Солтүстік Македония Республикасының" деген сөздермен ауыстырылсын;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w:t>
      </w:r>
    </w:p>
    <w:bookmarkStart w:name="z14" w:id="9"/>
    <w:p>
      <w:pPr>
        <w:spacing w:after="0"/>
        <w:ind w:left="0"/>
        <w:jc w:val="both"/>
      </w:pPr>
      <w:r>
        <w:rPr>
          <w:rFonts w:ascii="Times New Roman"/>
          <w:b w:val="false"/>
          <w:i w:val="false"/>
          <w:color w:val="000000"/>
          <w:sz w:val="28"/>
        </w:rPr>
        <w:t>
      "Қайрат Пернешұлы Қожамжаровқа" деген сөздер "Ғизат Дәуренбекұлы Нұрдәулетовке" деген сөздермен ауыстырылсын;</w:t>
      </w:r>
    </w:p>
    <w:bookmarkEnd w:id="9"/>
    <w:p>
      <w:pPr>
        <w:spacing w:after="0"/>
        <w:ind w:left="0"/>
        <w:jc w:val="both"/>
      </w:pPr>
      <w:r>
        <w:rPr>
          <w:rFonts w:ascii="Times New Roman"/>
          <w:b w:val="false"/>
          <w:i w:val="false"/>
          <w:color w:val="000000"/>
          <w:sz w:val="28"/>
        </w:rPr>
        <w:t>
      "Македония Республикасы" деген сөздер "Солтүстік Македония Республикасы" деген сөздермен ауыстырылсын;</w:t>
      </w:r>
    </w:p>
    <w:bookmarkStart w:name="z15" w:id="10"/>
    <w:p>
      <w:pPr>
        <w:spacing w:after="0"/>
        <w:ind w:left="0"/>
        <w:jc w:val="both"/>
      </w:pPr>
      <w:r>
        <w:rPr>
          <w:rFonts w:ascii="Times New Roman"/>
          <w:b w:val="false"/>
          <w:i w:val="false"/>
          <w:color w:val="000000"/>
          <w:sz w:val="28"/>
        </w:rPr>
        <w:t xml:space="preserve">
      3) "Қазақстан Республикасы мен Македония Республикасы арасындағы сотталған адамдарды беру туралы шартқа қол қою туралы" Қазақстан Республикасы Президентінің 2018 жылғы 13 қарашадағы № 787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2018 ж., № 66, 375-құжат):</w:t>
      </w:r>
    </w:p>
    <w:bookmarkEnd w:id="10"/>
    <w:bookmarkStart w:name="z16" w:id="11"/>
    <w:p>
      <w:pPr>
        <w:spacing w:after="0"/>
        <w:ind w:left="0"/>
        <w:jc w:val="both"/>
      </w:pPr>
      <w:r>
        <w:rPr>
          <w:rFonts w:ascii="Times New Roman"/>
          <w:b w:val="false"/>
          <w:i w:val="false"/>
          <w:color w:val="000000"/>
          <w:sz w:val="28"/>
        </w:rPr>
        <w:t>
      тақырыбындағы "Македония Республикасы" деген сөздер "Солтүстік Македония Республикасы" деген сөздермен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"Македония Республикасы" деген сөздер "Солтүстік Македония Республикасы" деген сөздермен ауыстырылсын;</w:t>
      </w:r>
    </w:p>
    <w:bookmarkStart w:name="z18" w:id="12"/>
    <w:p>
      <w:pPr>
        <w:spacing w:after="0"/>
        <w:ind w:left="0"/>
        <w:jc w:val="both"/>
      </w:pPr>
      <w:r>
        <w:rPr>
          <w:rFonts w:ascii="Times New Roman"/>
          <w:b w:val="false"/>
          <w:i w:val="false"/>
          <w:color w:val="000000"/>
          <w:sz w:val="28"/>
        </w:rPr>
        <w:t xml:space="preserve">
      Қоса беріліп отырған Қазақстан Республикасы мен Солтүстік Македония Республикасы арасындағы сотталған адамдарды беру туралы шарт жобасындағы "Македония Республикасы" тиісінше "Солтүстік Македония Республикасы" деген сөздермен ауыстырылсын;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w:t>
      </w:r>
    </w:p>
    <w:bookmarkStart w:name="z20" w:id="13"/>
    <w:p>
      <w:pPr>
        <w:spacing w:after="0"/>
        <w:ind w:left="0"/>
        <w:jc w:val="both"/>
      </w:pPr>
      <w:r>
        <w:rPr>
          <w:rFonts w:ascii="Times New Roman"/>
          <w:b w:val="false"/>
          <w:i w:val="false"/>
          <w:color w:val="000000"/>
          <w:sz w:val="28"/>
        </w:rPr>
        <w:t>
      "Қайрат Пернешұлы Қожамжаровқа" деген сөздер "Ғизат Дәуренбекұлы Нұрдәулетовке" деген сөздермен ауыстырылсын;</w:t>
      </w:r>
    </w:p>
    <w:bookmarkEnd w:id="13"/>
    <w:p>
      <w:pPr>
        <w:spacing w:after="0"/>
        <w:ind w:left="0"/>
        <w:jc w:val="both"/>
      </w:pPr>
      <w:r>
        <w:rPr>
          <w:rFonts w:ascii="Times New Roman"/>
          <w:b w:val="false"/>
          <w:i w:val="false"/>
          <w:color w:val="000000"/>
          <w:sz w:val="28"/>
        </w:rPr>
        <w:t>
      "Македония Республикасы" деген сөздер "Солтүстік Македония Республикасы" деген сөздермен ауыстырылсын.</w:t>
      </w:r>
    </w:p>
    <w:bookmarkStart w:name="z21" w:id="1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