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1b49" w14:textId="79a1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Қ.Д. Ысқақовты Қызылорда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28 маусымдағы № 39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Қуанышбек Досмайылұлы Ысқақов Қызылорда облысының әкімі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