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dbf6" w14:textId="806d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 Сағынтаевты Алматы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28 маусымдағы № 41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 Алматы қаласының 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