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6bfb" w14:textId="4c06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Ғ.Ж.Байжановты Қазақстан Республикасы "Сырбар" Сыртқы барлау қызметінің директоры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12 ақпандағы № 835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Ғабит Жақыпбайұлы Байжанов Қазақстан Республикасы "Сырбар" Сыртқы барлау қызметінің директоры болып тағайындалсын, ол Қазақстан Республикасы Президентінің көмекшісі – Қауіпсіздік Кеңесінің хатшысы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