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734" w14:textId="3a16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20 ақпандағы № 844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7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 Аида Нұрланқызы;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Жанәділова Роза Балғожақызы;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Әлібек Жоламанұлы;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Жақашова Аягөз Имандосқызы;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Бакі Зүлфия Срапұлқызы;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мамандандырылған ауданаралық әкімшілік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Байжүнісов Берікжан Әбенұлы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Мейірбекова Ақмарал Бақбергенқызы;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№ 2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Әліпқалиев Ержан Бекетұлы;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№ 2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Игішев Бауыржан Елеусізұлы;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Тұратпаев Сәбит Шыңғысұлы;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әкімшілік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Бепеева Нұргүл Лунашарқызы;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Қалқабаева Айнұр Қанатқызы;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Арайлым Қадылбекқызы;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Әбдібекова Әсел Мыңбайқызы;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Қарыбаев Бақытжан Сманбекұлы;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Асқар Нағашыбайұлы;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Анастасия Леонидовна;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Алмаз Барболұлы;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Байболатова Айна Қайыргелдіқызы;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Бейілғожин Рауан Қуанышбекұлы;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Тоқтарбаева Әсемгүл Серікқызы;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Фейруз Ғалиқызы;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Мақпал Болатқызы;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 қаласы бойынша: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Ақмарал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тергеу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89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№ 2 сотының төрағасы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Қазбек Талапұлы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сотының судьясы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Бақытбек Гамирұлы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№ 2 сотының судьялары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Арғынберді Мырзағали Қапкенұлы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Қайролдина Гүлнара Көкпектіқызы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№ 2 сотының судьясы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Анара 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сотының судьясы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Салауатова Айжан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аудандық сотының төрағасы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Жамбылов Бекжан Сансызбайұлы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қалалық сотының төрағасы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Мәлік Сәбитұлы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Жоламанова Гүлмира Тұрарханқызы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 қаласы бойынша: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сотының судьясы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Әсия Рахымжанқызы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