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644f" w14:textId="beb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Г.Н.Әбдіқалықованы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Əбдіқалықова Қазақстан Республикасы Премьер-Министрінің орынбасары болып тағайындалсын, ол Қазақстан Республикасының Мемлекеттік хатшысы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