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dee8" w14:textId="ef5d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С.К.Омаровты Қазақстан Республикасының Ауыл шаруашылығы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25 ақпандағы № 851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Сапархан Кесікбайұлы Омаров Қазақстан Республикасының Ауыл шаруашылығы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