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79bc" w14:textId="f897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К.Н.Шәмшидинованы Қазақстан Республикасының Білім және ғылым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25 ақпандағы № 852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Күлəш Ноғатайқызы Шəмшидинова Қазақстан Республикасының Білім жəне ғылым министрі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