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a59c" w14:textId="546a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Р.В.Склярды Қазақстан Республикасының Индустрия және инфрақұрылымдық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Роман Васильевич Скляр Қазақстан Республикасының Индустрия жəне инфрақұрылымдық даму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