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7995d" w14:textId="6779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Б.М.Сапарбаевты Қазақстан Республикасының Еңбек және халықты әлеуметтік қорғау министрі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2019 жылғы 25 ақпандағы № 854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Бердібек Машбекұлы Сапарбаев Қазақстан Республикасының Еңбек жəне халықты əлеуметтік қорғау министрі болып тағайындалсын, ол Ақтөбе облысының əкімі қызметінен босатылсын.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