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7e7d" w14:textId="ae37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Е.А.Досаевты Қазақстан Республикасы Ұлттық Банкінің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25 ақпандағы № 856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Досаев Қазақстан Республикасы Ұлттық Банкінің Төрағасы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