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f353" w14:textId="a2af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Ө.Е.Шөкеевті Түркістан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26 ақпандағы № 859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Өмірзақ Естайұлы Шөкеев Түркістан облысының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