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85f" w14:textId="40b8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наурыздағы № 877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 əскери атағы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 Ермекбаевқа;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генерал-майор арнаулы атағы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Кəрім Қажымқанұлы Мəсімовке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