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e8c" w14:textId="634d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Е.Б.Маржықпаевты Ақмола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19 наурыздағы № 882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Ермек Боранбайұлы Маржықпаев Ақмола облысының əкімі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