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5b72d" w14:textId="015b7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Тұңғыш Президентінің - Елбасының Кеңсесі туралы</w:t>
      </w:r>
    </w:p>
    <w:p>
      <w:pPr>
        <w:spacing w:after="0"/>
        <w:ind w:left="0"/>
        <w:jc w:val="both"/>
      </w:pPr>
      <w:r>
        <w:rPr>
          <w:rFonts w:ascii="Times New Roman"/>
          <w:b w:val="false"/>
          <w:i w:val="false"/>
          <w:color w:val="000000"/>
          <w:sz w:val="28"/>
        </w:rPr>
        <w:t>Қазақстан Республикасы Президентінің 2019 жылғы 19 наурыздағы № 884 Жарлығы.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Жарлықтың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 мен Үкiметі</w:t>
            </w:r>
            <w:r>
              <w:br/>
            </w:r>
            <w:r>
              <w:rPr>
                <w:rFonts w:ascii="Times New Roman"/>
                <w:b w:val="false"/>
                <w:i w:val="false"/>
                <w:color w:val="000000"/>
                <w:sz w:val="20"/>
              </w:rPr>
              <w:t>актiлерiнiң жинағында және республикалық</w:t>
            </w:r>
            <w:r>
              <w:br/>
            </w:r>
            <w:r>
              <w:rPr>
                <w:rFonts w:ascii="Times New Roman"/>
                <w:b w:val="false"/>
                <w:i w:val="false"/>
                <w:color w:val="000000"/>
                <w:sz w:val="20"/>
              </w:rPr>
              <w:t>баспасөзде жариялануға тиiс</w:t>
            </w:r>
          </w:p>
        </w:tc>
      </w:tr>
    </w:tbl>
    <w:bookmarkStart w:name="z0" w:id="0"/>
    <w:p>
      <w:pPr>
        <w:spacing w:after="0"/>
        <w:ind w:left="0"/>
        <w:jc w:val="both"/>
      </w:pPr>
      <w:r>
        <w:rPr>
          <w:rFonts w:ascii="Times New Roman"/>
          <w:b w:val="false"/>
          <w:i w:val="false"/>
          <w:color w:val="000000"/>
          <w:sz w:val="28"/>
        </w:rPr>
        <w:t xml:space="preserve">
      "Қазақстан Республикасының Тұңғыш Президенті – Елбасы туралы" 2000 жылғы 20 шілдедегі Қазақстан Республикасы Конституциялық заңының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1. Қазақстан Республикасы Тұңғыш Президентінің – Елбасының Кеңсесі құрылсын (бұдан әрі – Кеңсе).</w:t>
      </w:r>
    </w:p>
    <w:bookmarkEnd w:id="1"/>
    <w:bookmarkStart w:name="z2" w:id="2"/>
    <w:p>
      <w:pPr>
        <w:spacing w:after="0"/>
        <w:ind w:left="0"/>
        <w:jc w:val="both"/>
      </w:pPr>
      <w:r>
        <w:rPr>
          <w:rFonts w:ascii="Times New Roman"/>
          <w:b w:val="false"/>
          <w:i w:val="false"/>
          <w:color w:val="000000"/>
          <w:sz w:val="28"/>
        </w:rPr>
        <w:t xml:space="preserve">
      2. Қоса беріліп отырған Кеңсе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3. Қазақстан Республикасының Үкіметі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Қазақстан Республикасы Президентінің Іс басқармасымен бірлесіп Кеңсені орналастыру, оны материалдық-техникалық және көлікпен қамтамасыз ету жөніндегі шараларды қабылдасын;</w:t>
      </w:r>
    </w:p>
    <w:bookmarkEnd w:id="4"/>
    <w:bookmarkStart w:name="z5" w:id="5"/>
    <w:p>
      <w:pPr>
        <w:spacing w:after="0"/>
        <w:ind w:left="0"/>
        <w:jc w:val="both"/>
      </w:pPr>
      <w:r>
        <w:rPr>
          <w:rFonts w:ascii="Times New Roman"/>
          <w:b w:val="false"/>
          <w:i w:val="false"/>
          <w:color w:val="000000"/>
          <w:sz w:val="28"/>
        </w:rPr>
        <w:t>
      2) осы Жарлықтан туындайтын өзге шараларды қабылдасын.</w:t>
      </w:r>
    </w:p>
    <w:bookmarkEnd w:id="5"/>
    <w:bookmarkStart w:name="z6" w:id="6"/>
    <w:p>
      <w:pPr>
        <w:spacing w:after="0"/>
        <w:ind w:left="0"/>
        <w:jc w:val="both"/>
      </w:pPr>
      <w:r>
        <w:rPr>
          <w:rFonts w:ascii="Times New Roman"/>
          <w:b w:val="false"/>
          <w:i w:val="false"/>
          <w:color w:val="000000"/>
          <w:sz w:val="28"/>
        </w:rPr>
        <w:t xml:space="preserve">
      4.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 </w:t>
      </w:r>
    </w:p>
    <w:bookmarkEnd w:id="6"/>
    <w:bookmarkStart w:name="z7" w:id="7"/>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7"/>
    <w:bookmarkStart w:name="z8" w:id="8"/>
    <w:p>
      <w:pPr>
        <w:spacing w:after="0"/>
        <w:ind w:left="0"/>
        <w:jc w:val="both"/>
      </w:pPr>
      <w:r>
        <w:rPr>
          <w:rFonts w:ascii="Times New Roman"/>
          <w:b w:val="false"/>
          <w:i w:val="false"/>
          <w:color w:val="000000"/>
          <w:sz w:val="28"/>
        </w:rPr>
        <w:t>
      6. Осы Жарлық Қазақстан Республикасы Тұңғыш Президентінің – Елбасының президенттік өкілеттіктері тоқтатылғаннан сәттен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19 наурыздағы</w:t>
            </w:r>
            <w:r>
              <w:br/>
            </w:r>
            <w:r>
              <w:rPr>
                <w:rFonts w:ascii="Times New Roman"/>
                <w:b w:val="false"/>
                <w:i w:val="false"/>
                <w:color w:val="000000"/>
                <w:sz w:val="20"/>
              </w:rPr>
              <w:t>№ 884 Жарлығымен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Қазақстан Республикасы Тұңғыш Президентінің – Елбасының Кеңсесі туралы</w:t>
      </w:r>
      <w:r>
        <w:br/>
      </w:r>
      <w:r>
        <w:rPr>
          <w:rFonts w:ascii="Times New Roman"/>
          <w:b/>
          <w:i w:val="false"/>
          <w:color w:val="000000"/>
        </w:rPr>
        <w:t>ЕРЕЖЕ</w:t>
      </w:r>
    </w:p>
    <w:bookmarkEnd w:id="9"/>
    <w:p>
      <w:pPr>
        <w:spacing w:after="0"/>
        <w:ind w:left="0"/>
        <w:jc w:val="both"/>
      </w:pPr>
      <w:r>
        <w:rPr>
          <w:rFonts w:ascii="Times New Roman"/>
          <w:b w:val="false"/>
          <w:i w:val="false"/>
          <w:color w:val="000000"/>
          <w:sz w:val="28"/>
        </w:rPr>
        <w:t xml:space="preserve">
      Осы Ереже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Тұңғыш Президенті – Елбасы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өзге де нормативтік құқықтық актілерге сәйкес Қазақстан Республикасының Тұңғыш Президенті – Елбасы Кеңсесінің миссиясын, негізгі міндеттерін, функцияларын, өкілеттіктерін, жұмысын ұйымдастыруды айқындайды.</w:t>
      </w:r>
    </w:p>
    <w:bookmarkStart w:name="z11" w:id="10"/>
    <w:p>
      <w:pPr>
        <w:spacing w:after="0"/>
        <w:ind w:left="0"/>
        <w:jc w:val="left"/>
      </w:pPr>
      <w:r>
        <w:rPr>
          <w:rFonts w:ascii="Times New Roman"/>
          <w:b/>
          <w:i w:val="false"/>
          <w:color w:val="000000"/>
        </w:rPr>
        <w:t xml:space="preserve"> 1. Жалпы ережелер</w:t>
      </w:r>
    </w:p>
    <w:bookmarkEnd w:id="10"/>
    <w:bookmarkStart w:name="z12" w:id="11"/>
    <w:p>
      <w:pPr>
        <w:spacing w:after="0"/>
        <w:ind w:left="0"/>
        <w:jc w:val="both"/>
      </w:pPr>
      <w:r>
        <w:rPr>
          <w:rFonts w:ascii="Times New Roman"/>
          <w:b w:val="false"/>
          <w:i w:val="false"/>
          <w:color w:val="000000"/>
          <w:sz w:val="28"/>
        </w:rPr>
        <w:t>
      1. Қазақстан Республикасы Тұңғыш Президентінің – Елбасының Кеңсесі (бұдан әрі – Кеңсе) Қазақстан Республикасының Тұңғыш Президенті – Елбасы құратын, оған тікелей бағынатын және есеп беретін мемлекеттік орган болып табылады.</w:t>
      </w:r>
    </w:p>
    <w:bookmarkEnd w:id="11"/>
    <w:bookmarkStart w:name="z13" w:id="12"/>
    <w:p>
      <w:pPr>
        <w:spacing w:after="0"/>
        <w:ind w:left="0"/>
        <w:jc w:val="both"/>
      </w:pPr>
      <w:r>
        <w:rPr>
          <w:rFonts w:ascii="Times New Roman"/>
          <w:b w:val="false"/>
          <w:i w:val="false"/>
          <w:color w:val="000000"/>
          <w:sz w:val="28"/>
        </w:rPr>
        <w:t>
      2. Кеңсе өз қызметінде Қазақстан Республикасының Конституциясын, "Қазақстан Республикасының Тұңғыш Президенті – Елбасы туралы" Қазақстан Республикасының Конституциялық заңын және өзге де нормативтік құқықтық актілерді, сондай-ақ осы Ережені басшылыққа алады.</w:t>
      </w:r>
    </w:p>
    <w:bookmarkEnd w:id="12"/>
    <w:bookmarkStart w:name="z14" w:id="13"/>
    <w:p>
      <w:pPr>
        <w:spacing w:after="0"/>
        <w:ind w:left="0"/>
        <w:jc w:val="both"/>
      </w:pPr>
      <w:r>
        <w:rPr>
          <w:rFonts w:ascii="Times New Roman"/>
          <w:b w:val="false"/>
          <w:i w:val="false"/>
          <w:color w:val="000000"/>
          <w:sz w:val="28"/>
        </w:rPr>
        <w:t>
      3. Кеңсе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банктерде шоттары, оның ішінде валюталық шоттары болады.</w:t>
      </w:r>
    </w:p>
    <w:bookmarkEnd w:id="13"/>
    <w:bookmarkStart w:name="z15" w:id="14"/>
    <w:p>
      <w:pPr>
        <w:spacing w:after="0"/>
        <w:ind w:left="0"/>
        <w:jc w:val="both"/>
      </w:pPr>
      <w:r>
        <w:rPr>
          <w:rFonts w:ascii="Times New Roman"/>
          <w:b w:val="false"/>
          <w:i w:val="false"/>
          <w:color w:val="000000"/>
          <w:sz w:val="28"/>
        </w:rPr>
        <w:t>
      4. Кеңсенің құрылымы мен штат санын Қазақстан Республикасының Тұңғыш Президенті – Елбасы белгілейді.</w:t>
      </w:r>
    </w:p>
    <w:bookmarkEnd w:id="14"/>
    <w:bookmarkStart w:name="z16" w:id="15"/>
    <w:p>
      <w:pPr>
        <w:spacing w:after="0"/>
        <w:ind w:left="0"/>
        <w:jc w:val="both"/>
      </w:pPr>
      <w:r>
        <w:rPr>
          <w:rFonts w:ascii="Times New Roman"/>
          <w:b w:val="false"/>
          <w:i w:val="false"/>
          <w:color w:val="000000"/>
          <w:sz w:val="28"/>
        </w:rPr>
        <w:t>
      5. Кеңсе азаматтық-құқықтық қатынастарға өз атынан түседі.</w:t>
      </w:r>
    </w:p>
    <w:bookmarkEnd w:id="15"/>
    <w:bookmarkStart w:name="z17" w:id="16"/>
    <w:p>
      <w:pPr>
        <w:spacing w:after="0"/>
        <w:ind w:left="0"/>
        <w:jc w:val="both"/>
      </w:pPr>
      <w:r>
        <w:rPr>
          <w:rFonts w:ascii="Times New Roman"/>
          <w:b w:val="false"/>
          <w:i w:val="false"/>
          <w:color w:val="000000"/>
          <w:sz w:val="28"/>
        </w:rPr>
        <w:t>
      6. Кеңсе, егер заңнамаға сәйкес оған уәкілеттік берілсе, мемлекеттің атынан азаматтық-құқықтық қатынастардың тарапы болуға құқығы бар.</w:t>
      </w:r>
    </w:p>
    <w:bookmarkEnd w:id="16"/>
    <w:bookmarkStart w:name="z18" w:id="17"/>
    <w:p>
      <w:pPr>
        <w:spacing w:after="0"/>
        <w:ind w:left="0"/>
        <w:jc w:val="both"/>
      </w:pPr>
      <w:r>
        <w:rPr>
          <w:rFonts w:ascii="Times New Roman"/>
          <w:b w:val="false"/>
          <w:i w:val="false"/>
          <w:color w:val="000000"/>
          <w:sz w:val="28"/>
        </w:rPr>
        <w:t>
      7. Кеңсе өз құзыретіндегі мәселелер бойынша заңнамада белгіленген тәртіппен Кеңсе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19" w:id="18"/>
    <w:p>
      <w:pPr>
        <w:spacing w:after="0"/>
        <w:ind w:left="0"/>
        <w:jc w:val="both"/>
      </w:pPr>
      <w:r>
        <w:rPr>
          <w:rFonts w:ascii="Times New Roman"/>
          <w:b w:val="false"/>
          <w:i w:val="false"/>
          <w:color w:val="000000"/>
          <w:sz w:val="28"/>
        </w:rPr>
        <w:t>
      8. Кеңсенің толық атауы:</w:t>
      </w:r>
    </w:p>
    <w:bookmarkEnd w:id="18"/>
    <w:bookmarkStart w:name="z20" w:id="19"/>
    <w:p>
      <w:pPr>
        <w:spacing w:after="0"/>
        <w:ind w:left="0"/>
        <w:jc w:val="both"/>
      </w:pPr>
      <w:r>
        <w:rPr>
          <w:rFonts w:ascii="Times New Roman"/>
          <w:b w:val="false"/>
          <w:i w:val="false"/>
          <w:color w:val="000000"/>
          <w:sz w:val="28"/>
        </w:rPr>
        <w:t>
      1) мемлекеттік тілде: "Қазақстан Республикасы Тұңғыш Президентінің – Елбасының Кеңсесі" мемлекеттік мекемесі;</w:t>
      </w:r>
    </w:p>
    <w:bookmarkEnd w:id="19"/>
    <w:bookmarkStart w:name="z21" w:id="20"/>
    <w:p>
      <w:pPr>
        <w:spacing w:after="0"/>
        <w:ind w:left="0"/>
        <w:jc w:val="both"/>
      </w:pPr>
      <w:r>
        <w:rPr>
          <w:rFonts w:ascii="Times New Roman"/>
          <w:b w:val="false"/>
          <w:i w:val="false"/>
          <w:color w:val="000000"/>
          <w:sz w:val="28"/>
        </w:rPr>
        <w:t>
      2) орыс тілінде: государственное учреждение "Канцелярия Первого Президента Республики Казахстан – Елбасы".</w:t>
      </w:r>
    </w:p>
    <w:bookmarkEnd w:id="20"/>
    <w:bookmarkStart w:name="z22" w:id="21"/>
    <w:p>
      <w:pPr>
        <w:spacing w:after="0"/>
        <w:ind w:left="0"/>
        <w:jc w:val="both"/>
      </w:pPr>
      <w:r>
        <w:rPr>
          <w:rFonts w:ascii="Times New Roman"/>
          <w:b w:val="false"/>
          <w:i w:val="false"/>
          <w:color w:val="000000"/>
          <w:sz w:val="28"/>
        </w:rPr>
        <w:t>
      9. Кеңсенің заңды мекенжайы: 010000, Қазақстан Республикасы, Нұр-Сұлтан қаласы, Есіл ауданы, Әлихан Бөкейхан көшесі, ғимарат-1.</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10.09.2019 </w:t>
      </w:r>
      <w:r>
        <w:rPr>
          <w:rFonts w:ascii="Times New Roman"/>
          <w:b w:val="false"/>
          <w:i w:val="false"/>
          <w:color w:val="000000"/>
          <w:sz w:val="28"/>
        </w:rPr>
        <w:t>№ 151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10. Кеңсені қаржыландыру республикалық бюджеттен жүзеге асырылады.</w:t>
      </w:r>
    </w:p>
    <w:bookmarkEnd w:id="22"/>
    <w:bookmarkStart w:name="z24" w:id="23"/>
    <w:p>
      <w:pPr>
        <w:spacing w:after="0"/>
        <w:ind w:left="0"/>
        <w:jc w:val="left"/>
      </w:pPr>
      <w:r>
        <w:rPr>
          <w:rFonts w:ascii="Times New Roman"/>
          <w:b/>
          <w:i w:val="false"/>
          <w:color w:val="000000"/>
        </w:rPr>
        <w:t xml:space="preserve"> 2. Кеңсенің миссиясы, негізгі міндеттері, функциялары, құқықтары мен міндеттері</w:t>
      </w:r>
    </w:p>
    <w:bookmarkEnd w:id="23"/>
    <w:bookmarkStart w:name="z25" w:id="24"/>
    <w:p>
      <w:pPr>
        <w:spacing w:after="0"/>
        <w:ind w:left="0"/>
        <w:jc w:val="both"/>
      </w:pPr>
      <w:r>
        <w:rPr>
          <w:rFonts w:ascii="Times New Roman"/>
          <w:b w:val="false"/>
          <w:i w:val="false"/>
          <w:color w:val="000000"/>
          <w:sz w:val="28"/>
        </w:rPr>
        <w:t>
      11. Кеңсенің миссиясы Қазақстан Республикасының Тұңғыш Президенті – Елбасының қызметін және оның мәртебесін іске асыруды ақпараттық-талдамалық, құжаттамалық, ұйымдық-протоколдық және өзге де түрде сапалы және уақтылы қамтамасыз ету болып табылады.</w:t>
      </w:r>
    </w:p>
    <w:bookmarkEnd w:id="24"/>
    <w:bookmarkStart w:name="z26" w:id="25"/>
    <w:p>
      <w:pPr>
        <w:spacing w:after="0"/>
        <w:ind w:left="0"/>
        <w:jc w:val="both"/>
      </w:pPr>
      <w:r>
        <w:rPr>
          <w:rFonts w:ascii="Times New Roman"/>
          <w:b w:val="false"/>
          <w:i w:val="false"/>
          <w:color w:val="000000"/>
          <w:sz w:val="28"/>
        </w:rPr>
        <w:t>
      12. Кеңсенің негізгі міндеті Қазақстан Республикасының заңнамасына сәйкес Қазақстан Республикасының Тұңғыш Президенті – Елбасының мәртебесі мен өкілеттіктерін іске асыруды, оның ішінде:</w:t>
      </w:r>
    </w:p>
    <w:bookmarkEnd w:id="25"/>
    <w:p>
      <w:pPr>
        <w:spacing w:after="0"/>
        <w:ind w:left="0"/>
        <w:jc w:val="both"/>
      </w:pPr>
      <w:r>
        <w:rPr>
          <w:rFonts w:ascii="Times New Roman"/>
          <w:b w:val="false"/>
          <w:i w:val="false"/>
          <w:color w:val="000000"/>
          <w:sz w:val="28"/>
        </w:rPr>
        <w:t>
      1) Қазақстан халқына, мемлекеттік органдар мен лауазымды адамдарға мемлекеттік құрылыстың, елдің ішкі және сыртқы саясаты мен қауіпсіздігінің аса маңызды мәселелері бойынша бастамалар жасау;</w:t>
      </w:r>
    </w:p>
    <w:p>
      <w:pPr>
        <w:spacing w:after="0"/>
        <w:ind w:left="0"/>
        <w:jc w:val="both"/>
      </w:pPr>
      <w:r>
        <w:rPr>
          <w:rFonts w:ascii="Times New Roman"/>
          <w:b w:val="false"/>
          <w:i w:val="false"/>
          <w:color w:val="000000"/>
          <w:sz w:val="28"/>
        </w:rPr>
        <w:t>
      2) Қазақстан Республикасының Парламенті мен оның Палаталарының алдында, Қазақстан Республикасы Үкіметінің отырыстарында ел үшін маңызды мәселелерді талқылау кезінде сөз сөйлеу;</w:t>
      </w:r>
    </w:p>
    <w:p>
      <w:pPr>
        <w:spacing w:after="0"/>
        <w:ind w:left="0"/>
        <w:jc w:val="both"/>
      </w:pPr>
      <w:r>
        <w:rPr>
          <w:rFonts w:ascii="Times New Roman"/>
          <w:b w:val="false"/>
          <w:i w:val="false"/>
          <w:color w:val="000000"/>
          <w:sz w:val="28"/>
        </w:rPr>
        <w:t>
      3) құқықтары:</w:t>
      </w:r>
    </w:p>
    <w:p>
      <w:pPr>
        <w:spacing w:after="0"/>
        <w:ind w:left="0"/>
        <w:jc w:val="both"/>
      </w:pPr>
      <w:r>
        <w:rPr>
          <w:rFonts w:ascii="Times New Roman"/>
          <w:b w:val="false"/>
          <w:i w:val="false"/>
          <w:color w:val="000000"/>
          <w:sz w:val="28"/>
        </w:rPr>
        <w:t xml:space="preserve">
      Қазақстан халқы Ассамблеясын басқару; </w:t>
      </w:r>
    </w:p>
    <w:p>
      <w:pPr>
        <w:spacing w:after="0"/>
        <w:ind w:left="0"/>
        <w:jc w:val="both"/>
      </w:pPr>
      <w:r>
        <w:rPr>
          <w:rFonts w:ascii="Times New Roman"/>
          <w:b w:val="false"/>
          <w:i w:val="false"/>
          <w:color w:val="000000"/>
          <w:sz w:val="28"/>
        </w:rPr>
        <w:t xml:space="preserve">
      Қазақстан Республикасының Қауіпсіздік Кеңесін басқару; </w:t>
      </w:r>
    </w:p>
    <w:p>
      <w:pPr>
        <w:spacing w:after="0"/>
        <w:ind w:left="0"/>
        <w:jc w:val="both"/>
      </w:pPr>
      <w:r>
        <w:rPr>
          <w:rFonts w:ascii="Times New Roman"/>
          <w:b w:val="false"/>
          <w:i w:val="false"/>
          <w:color w:val="000000"/>
          <w:sz w:val="28"/>
        </w:rPr>
        <w:t>
      Қазақстан Республикасы Конституциялық Кеңесінің құрамына кіру құқығы;</w:t>
      </w:r>
    </w:p>
    <w:p>
      <w:pPr>
        <w:spacing w:after="0"/>
        <w:ind w:left="0"/>
        <w:jc w:val="both"/>
      </w:pPr>
      <w:r>
        <w:rPr>
          <w:rFonts w:ascii="Times New Roman"/>
          <w:b w:val="false"/>
          <w:i w:val="false"/>
          <w:color w:val="000000"/>
          <w:sz w:val="28"/>
        </w:rPr>
        <w:t>
      4) Қазақстан Республикасының заңнамасында белгіленген және (немесе) Қазақстан Республикасының Тұңғыш Президенті – Елбасы айқындайтын өзге де өкілеттіктер бөлігінде қамтамасыз ету.</w:t>
      </w:r>
    </w:p>
    <w:bookmarkStart w:name="z27" w:id="26"/>
    <w:p>
      <w:pPr>
        <w:spacing w:after="0"/>
        <w:ind w:left="0"/>
        <w:jc w:val="both"/>
      </w:pPr>
      <w:r>
        <w:rPr>
          <w:rFonts w:ascii="Times New Roman"/>
          <w:b w:val="false"/>
          <w:i w:val="false"/>
          <w:color w:val="000000"/>
          <w:sz w:val="28"/>
        </w:rPr>
        <w:t>
      13. Функциялары:</w:t>
      </w:r>
    </w:p>
    <w:bookmarkEnd w:id="26"/>
    <w:p>
      <w:pPr>
        <w:spacing w:after="0"/>
        <w:ind w:left="0"/>
        <w:jc w:val="both"/>
      </w:pPr>
      <w:r>
        <w:rPr>
          <w:rFonts w:ascii="Times New Roman"/>
          <w:b w:val="false"/>
          <w:i w:val="false"/>
          <w:color w:val="000000"/>
          <w:sz w:val="28"/>
        </w:rPr>
        <w:t>
      1) Қазақстан Республикасының Тұңғыш Президенті – Елбасының жұмыс кестелерін түзу және олардың іске асырылуына мониторинг жүргізу;</w:t>
      </w:r>
    </w:p>
    <w:p>
      <w:pPr>
        <w:spacing w:after="0"/>
        <w:ind w:left="0"/>
        <w:jc w:val="both"/>
      </w:pPr>
      <w:r>
        <w:rPr>
          <w:rFonts w:ascii="Times New Roman"/>
          <w:b w:val="false"/>
          <w:i w:val="false"/>
          <w:color w:val="000000"/>
          <w:sz w:val="28"/>
        </w:rPr>
        <w:t>
      2) Қазақстан Республикасының Тұңғыш Президенті – Елбасының қызметтік хат жазысуын қамтамасыз ету;</w:t>
      </w:r>
    </w:p>
    <w:p>
      <w:pPr>
        <w:spacing w:after="0"/>
        <w:ind w:left="0"/>
        <w:jc w:val="both"/>
      </w:pPr>
      <w:r>
        <w:rPr>
          <w:rFonts w:ascii="Times New Roman"/>
          <w:b w:val="false"/>
          <w:i w:val="false"/>
          <w:color w:val="000000"/>
          <w:sz w:val="28"/>
        </w:rPr>
        <w:t>
      3) Қазақстан Республикасының Тұңғыш Президенті – Елбасының лауазымды адамдарды және азаматтарды қабылдауын ұйымдастыру және есебін жүргізу;</w:t>
      </w:r>
    </w:p>
    <w:p>
      <w:pPr>
        <w:spacing w:after="0"/>
        <w:ind w:left="0"/>
        <w:jc w:val="both"/>
      </w:pPr>
      <w:r>
        <w:rPr>
          <w:rFonts w:ascii="Times New Roman"/>
          <w:b w:val="false"/>
          <w:i w:val="false"/>
          <w:color w:val="000000"/>
          <w:sz w:val="28"/>
        </w:rPr>
        <w:t>
      4) Қазақстан Республикасының Тұңғыш Президенті – Елбасының атына, сондай-ақ оның Кеңсесіне келіп түскен құжаттар мен материалдарды қабылдау, есепке алу мен экспедициялау;</w:t>
      </w:r>
    </w:p>
    <w:p>
      <w:pPr>
        <w:spacing w:after="0"/>
        <w:ind w:left="0"/>
        <w:jc w:val="both"/>
      </w:pPr>
      <w:r>
        <w:rPr>
          <w:rFonts w:ascii="Times New Roman"/>
          <w:b w:val="false"/>
          <w:i w:val="false"/>
          <w:color w:val="000000"/>
          <w:sz w:val="28"/>
        </w:rPr>
        <w:t>
      5) Қазақстан Республикасының Тұңғыш Президенті – Елбасының Қазақстан халқына, мемлекеттік органдар мен лауазымды адамдарға мемлекеттік құрылыстың, елдің ішкі және сыртқы саясаты мен қауіпсіздігінің аса маңызды мәселелері бойынша бастамалары бар үндеулерін дайындауды қамтамасыз ету;</w:t>
      </w:r>
    </w:p>
    <w:p>
      <w:pPr>
        <w:spacing w:after="0"/>
        <w:ind w:left="0"/>
        <w:jc w:val="both"/>
      </w:pPr>
      <w:r>
        <w:rPr>
          <w:rFonts w:ascii="Times New Roman"/>
          <w:b w:val="false"/>
          <w:i w:val="false"/>
          <w:color w:val="000000"/>
          <w:sz w:val="28"/>
        </w:rPr>
        <w:t>
      6) Қазақстан Республикасының Тұңғыш Президенті – Елбасының тапсырмаларын орындау жөнінде егжей-тегжейлі шаралар қабылдау мақсатында Парламентпен, Үкіметпен, Қазақстан Республикасы Президентінің Әкімшілігімен, Қазақстан халқы Ассамблеясымен, Қазақстан Республикасының Қауіпсіздік Кеңесімен, Конституциялық Кеңесімен және басқа да мемлекеттік органдармен өзара іс-қимылы;</w:t>
      </w:r>
    </w:p>
    <w:p>
      <w:pPr>
        <w:spacing w:after="0"/>
        <w:ind w:left="0"/>
        <w:jc w:val="both"/>
      </w:pPr>
      <w:r>
        <w:rPr>
          <w:rFonts w:ascii="Times New Roman"/>
          <w:b w:val="false"/>
          <w:i w:val="false"/>
          <w:color w:val="000000"/>
          <w:sz w:val="28"/>
        </w:rPr>
        <w:t>
      7) Қазақстан Республикасының Тұңғыш Президенті – Елбасы қатысатын мемлекет ішіндегі іс-шараларға талдамалық және ақпараттық-анықтамалық материалдарды дайындау; оның атынан шетелдердің мемлекет және үкімет басшыларына, шет мемлекеттердің көрнекті саясат және қоғам қайраткерлеріне түрлі сипаттағы жолдауларды дайындау мен жіберу;</w:t>
      </w:r>
    </w:p>
    <w:p>
      <w:pPr>
        <w:spacing w:after="0"/>
        <w:ind w:left="0"/>
        <w:jc w:val="both"/>
      </w:pPr>
      <w:r>
        <w:rPr>
          <w:rFonts w:ascii="Times New Roman"/>
          <w:b w:val="false"/>
          <w:i w:val="false"/>
          <w:color w:val="000000"/>
          <w:sz w:val="28"/>
        </w:rPr>
        <w:t>
      8) елдегі макроэкономикалық және әлеуметтік-экономикалық жағдайдың даму процестеріне, мемлекеттің ішкі және сыртқы саясатының өзекті аспектілеріне талдау мен мониторинг жасау, Қазақстан Республикасының Тұңғыш Президенті – Елбасына тиісті ұсыныстар әзірлеу мен енгізу;</w:t>
      </w:r>
    </w:p>
    <w:p>
      <w:pPr>
        <w:spacing w:after="0"/>
        <w:ind w:left="0"/>
        <w:jc w:val="both"/>
      </w:pPr>
      <w:r>
        <w:rPr>
          <w:rFonts w:ascii="Times New Roman"/>
          <w:b w:val="false"/>
          <w:i w:val="false"/>
          <w:color w:val="000000"/>
          <w:sz w:val="28"/>
        </w:rPr>
        <w:t xml:space="preserve">
      9) арнайы жобаларды әзірлеу және іске асыру, сондай-ақ Республикасы Тұңғыш Президентінің – Елбасының өмірімен және қызметімен, Қазақстан Республикасында президенттік институттың қалыптасуымен және дамуымен байланысты имидждік материалдарды дайындау; оларды бұқаралық ақпарат құралдарында, ведомстволық баспа және электрондық басылымдарда орналастыруды ұйымдастыру; </w:t>
      </w:r>
    </w:p>
    <w:p>
      <w:pPr>
        <w:spacing w:after="0"/>
        <w:ind w:left="0"/>
        <w:jc w:val="both"/>
      </w:pPr>
      <w:r>
        <w:rPr>
          <w:rFonts w:ascii="Times New Roman"/>
          <w:b w:val="false"/>
          <w:i w:val="false"/>
          <w:color w:val="000000"/>
          <w:sz w:val="28"/>
        </w:rPr>
        <w:t>
      10) Қазақстан Республикасы Тұңғыш Президентінің – Елбасының ел өңірлеріне жұмыс сапарларын, сондай-ақ шетелдерге сапарларын дайындау және өткізу;</w:t>
      </w:r>
    </w:p>
    <w:p>
      <w:pPr>
        <w:spacing w:after="0"/>
        <w:ind w:left="0"/>
        <w:jc w:val="both"/>
      </w:pPr>
      <w:r>
        <w:rPr>
          <w:rFonts w:ascii="Times New Roman"/>
          <w:b w:val="false"/>
          <w:i w:val="false"/>
          <w:color w:val="000000"/>
          <w:sz w:val="28"/>
        </w:rPr>
        <w:t>
      11) Қазақстан Республикасы Тұңғыш Президентінің – Елбасының шетелдердің мемлекеттік органдарымен және олардың лауазымды адамдарымен, шетелдік саясат және қоғам қайраткерлерімен, халықаралық және шетелдік ұйымдармен өзара іс-қимылын қамтамасыз ету;</w:t>
      </w:r>
    </w:p>
    <w:p>
      <w:pPr>
        <w:spacing w:after="0"/>
        <w:ind w:left="0"/>
        <w:jc w:val="both"/>
      </w:pPr>
      <w:r>
        <w:rPr>
          <w:rFonts w:ascii="Times New Roman"/>
          <w:b w:val="false"/>
          <w:i w:val="false"/>
          <w:color w:val="000000"/>
          <w:sz w:val="28"/>
        </w:rPr>
        <w:t>
      12) Қазақстан Республикасы Тұңғыш Президентінің – Елбасының қызметін қамтамасыз етуге және оның мәртебесін іске асыруға бағытталған өзге де функцияларды жүзеге асыру.</w:t>
      </w:r>
    </w:p>
    <w:bookmarkStart w:name="z28" w:id="27"/>
    <w:p>
      <w:pPr>
        <w:spacing w:after="0"/>
        <w:ind w:left="0"/>
        <w:jc w:val="both"/>
      </w:pPr>
      <w:r>
        <w:rPr>
          <w:rFonts w:ascii="Times New Roman"/>
          <w:b w:val="false"/>
          <w:i w:val="false"/>
          <w:color w:val="000000"/>
          <w:sz w:val="28"/>
        </w:rPr>
        <w:t>
      14. Кеңсе қызметін жүзеге асыру кезінде:</w:t>
      </w:r>
    </w:p>
    <w:bookmarkEnd w:id="27"/>
    <w:p>
      <w:pPr>
        <w:spacing w:after="0"/>
        <w:ind w:left="0"/>
        <w:jc w:val="both"/>
      </w:pPr>
      <w:r>
        <w:rPr>
          <w:rFonts w:ascii="Times New Roman"/>
          <w:b w:val="false"/>
          <w:i w:val="false"/>
          <w:color w:val="000000"/>
          <w:sz w:val="28"/>
        </w:rPr>
        <w:t>
      1) мемлекеттік органдармен және ұйымдармен, бұқаралық ақпарат құралдарымен ынтымақтастықта болады;</w:t>
      </w:r>
    </w:p>
    <w:p>
      <w:pPr>
        <w:spacing w:after="0"/>
        <w:ind w:left="0"/>
        <w:jc w:val="both"/>
      </w:pPr>
      <w:r>
        <w:rPr>
          <w:rFonts w:ascii="Times New Roman"/>
          <w:b w:val="false"/>
          <w:i w:val="false"/>
          <w:color w:val="000000"/>
          <w:sz w:val="28"/>
        </w:rPr>
        <w:t>
      2) сыртқы экономикалық қызметті және валюталық операцияларды өз құзыреті шегінде жүзеге асырады;</w:t>
      </w:r>
    </w:p>
    <w:p>
      <w:pPr>
        <w:spacing w:after="0"/>
        <w:ind w:left="0"/>
        <w:jc w:val="both"/>
      </w:pPr>
      <w:r>
        <w:rPr>
          <w:rFonts w:ascii="Times New Roman"/>
          <w:b w:val="false"/>
          <w:i w:val="false"/>
          <w:color w:val="000000"/>
          <w:sz w:val="28"/>
        </w:rPr>
        <w:t>
      3) мемлекеттік мекеменің қызметкерлерін отандық және шетелдік ғылыми-зерттеу, білім беру ұйымдарына тағылымдамаға, біліктілігін арттыруға және оқуға шарт негізінде жібереді;</w:t>
      </w:r>
    </w:p>
    <w:p>
      <w:pPr>
        <w:spacing w:after="0"/>
        <w:ind w:left="0"/>
        <w:jc w:val="both"/>
      </w:pPr>
      <w:r>
        <w:rPr>
          <w:rFonts w:ascii="Times New Roman"/>
          <w:b w:val="false"/>
          <w:i w:val="false"/>
          <w:color w:val="000000"/>
          <w:sz w:val="28"/>
        </w:rPr>
        <w:t>
      4) Қазақстан Республикасы заңнамасының талаптарына сай келетін және Кеңсенің Ережесіне қайшы келмейтін өзге де қызмет түрлерін жүзеге асырады және мәмілелер жасайды.</w:t>
      </w:r>
    </w:p>
    <w:bookmarkStart w:name="z29" w:id="28"/>
    <w:p>
      <w:pPr>
        <w:spacing w:after="0"/>
        <w:ind w:left="0"/>
        <w:jc w:val="left"/>
      </w:pPr>
      <w:r>
        <w:rPr>
          <w:rFonts w:ascii="Times New Roman"/>
          <w:b/>
          <w:i w:val="false"/>
          <w:color w:val="000000"/>
        </w:rPr>
        <w:t xml:space="preserve"> 3. Кеңсе қызметін ұйымдастыру</w:t>
      </w:r>
    </w:p>
    <w:bookmarkEnd w:id="28"/>
    <w:bookmarkStart w:name="z30" w:id="29"/>
    <w:p>
      <w:pPr>
        <w:spacing w:after="0"/>
        <w:ind w:left="0"/>
        <w:jc w:val="both"/>
      </w:pPr>
      <w:r>
        <w:rPr>
          <w:rFonts w:ascii="Times New Roman"/>
          <w:b w:val="false"/>
          <w:i w:val="false"/>
          <w:color w:val="000000"/>
          <w:sz w:val="28"/>
        </w:rPr>
        <w:t>
      15. Кеңсеге басшылық жасауды Кеңсеге жүктелген міндеттерді орындауға және оның өз функцияларын жүзеге асыруға дербес жауапты болатын Кеңсе Басшысы жүзеге асырады.</w:t>
      </w:r>
    </w:p>
    <w:bookmarkEnd w:id="29"/>
    <w:bookmarkStart w:name="z31" w:id="30"/>
    <w:p>
      <w:pPr>
        <w:spacing w:after="0"/>
        <w:ind w:left="0"/>
        <w:jc w:val="both"/>
      </w:pPr>
      <w:r>
        <w:rPr>
          <w:rFonts w:ascii="Times New Roman"/>
          <w:b w:val="false"/>
          <w:i w:val="false"/>
          <w:color w:val="000000"/>
          <w:sz w:val="28"/>
        </w:rPr>
        <w:t>
      16. Қазақстан Республикасының Тұңғыш Президенті – Елбасы Кеңсе Басшысын лауазымға тағайындайды және лауазымнан босатады.</w:t>
      </w:r>
    </w:p>
    <w:bookmarkEnd w:id="30"/>
    <w:bookmarkStart w:name="z32" w:id="31"/>
    <w:p>
      <w:pPr>
        <w:spacing w:after="0"/>
        <w:ind w:left="0"/>
        <w:jc w:val="both"/>
      </w:pPr>
      <w:r>
        <w:rPr>
          <w:rFonts w:ascii="Times New Roman"/>
          <w:b w:val="false"/>
          <w:i w:val="false"/>
          <w:color w:val="000000"/>
          <w:sz w:val="28"/>
        </w:rPr>
        <w:t>
      17. Кеңсе Басшысы Қазақстан Республикасының Тұңғыш Президенті – Елбасының тікелей басшылығымен жұмыс істейді, оған есепті және бақылауында болады.</w:t>
      </w:r>
    </w:p>
    <w:bookmarkEnd w:id="31"/>
    <w:bookmarkStart w:name="z33" w:id="32"/>
    <w:p>
      <w:pPr>
        <w:spacing w:after="0"/>
        <w:ind w:left="0"/>
        <w:jc w:val="both"/>
      </w:pPr>
      <w:r>
        <w:rPr>
          <w:rFonts w:ascii="Times New Roman"/>
          <w:b w:val="false"/>
          <w:i w:val="false"/>
          <w:color w:val="000000"/>
          <w:sz w:val="28"/>
        </w:rPr>
        <w:t>
      18. Кеңсе Басшысының Қазақстан Республикасының Тұңғыш Президенті – Елбасы лауазымға тағайындайтын және лауазымнан босататын орынбасарлары болады.</w:t>
      </w:r>
    </w:p>
    <w:bookmarkEnd w:id="32"/>
    <w:bookmarkStart w:name="z34" w:id="33"/>
    <w:p>
      <w:pPr>
        <w:spacing w:after="0"/>
        <w:ind w:left="0"/>
        <w:jc w:val="both"/>
      </w:pPr>
      <w:r>
        <w:rPr>
          <w:rFonts w:ascii="Times New Roman"/>
          <w:b w:val="false"/>
          <w:i w:val="false"/>
          <w:color w:val="000000"/>
          <w:sz w:val="28"/>
        </w:rPr>
        <w:t>
      19. Кеңсе Басшысы:</w:t>
      </w:r>
    </w:p>
    <w:bookmarkEnd w:id="33"/>
    <w:p>
      <w:pPr>
        <w:spacing w:after="0"/>
        <w:ind w:left="0"/>
        <w:jc w:val="both"/>
      </w:pPr>
      <w:r>
        <w:rPr>
          <w:rFonts w:ascii="Times New Roman"/>
          <w:b w:val="false"/>
          <w:i w:val="false"/>
          <w:color w:val="000000"/>
          <w:sz w:val="28"/>
        </w:rPr>
        <w:t>
      1) Қазақстан Республикасының Тұңғыш Президенті – Елбасының бекітуіне Кеңсенің құрылымы мен штат санын ұсынады, Кеңсенің штат кестесін бекітеді, бекітілген штат саны шегінде оған өзгерістер енгізеді;</w:t>
      </w:r>
    </w:p>
    <w:p>
      <w:pPr>
        <w:spacing w:after="0"/>
        <w:ind w:left="0"/>
        <w:jc w:val="both"/>
      </w:pPr>
      <w:r>
        <w:rPr>
          <w:rFonts w:ascii="Times New Roman"/>
          <w:b w:val="false"/>
          <w:i w:val="false"/>
          <w:color w:val="000000"/>
          <w:sz w:val="28"/>
        </w:rPr>
        <w:t>
      2) өзінің орынбасарлары арасында міндеттер бөлінісін бекітеді, олардың жұмысын үйлестіреді, Кеңсенің құрылымдық бөлімшелерінің жұмысын ұйымдастырады және бағыттайды, мемлекеттік органдармен өзара іс-қимылын қамтамасыз етеді;</w:t>
      </w:r>
    </w:p>
    <w:p>
      <w:pPr>
        <w:spacing w:after="0"/>
        <w:ind w:left="0"/>
        <w:jc w:val="both"/>
      </w:pPr>
      <w:r>
        <w:rPr>
          <w:rFonts w:ascii="Times New Roman"/>
          <w:b w:val="false"/>
          <w:i w:val="false"/>
          <w:color w:val="000000"/>
          <w:sz w:val="28"/>
        </w:rPr>
        <w:t>
      3) Қазақстан Республикасы Тұңғыш Президентінің – Елбасының қарауына Кеңсе Басшысының орынбасарларын лауазымға тағайындау және лауазымнан босату туралы ұсыныстар енгізеді;</w:t>
      </w:r>
    </w:p>
    <w:p>
      <w:pPr>
        <w:spacing w:after="0"/>
        <w:ind w:left="0"/>
        <w:jc w:val="both"/>
      </w:pPr>
      <w:r>
        <w:rPr>
          <w:rFonts w:ascii="Times New Roman"/>
          <w:b w:val="false"/>
          <w:i w:val="false"/>
          <w:color w:val="000000"/>
          <w:sz w:val="28"/>
        </w:rPr>
        <w:t>
      4) еңбек қатынастары мәселелері өзге адамдардың құзыретіне жатқызылған лауазымды адамдарды қоспағанда, Кеңсе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Кеңсенің құрылымдық бөлімшелері туралы ережелерді бекітеді;</w:t>
      </w:r>
    </w:p>
    <w:p>
      <w:pPr>
        <w:spacing w:after="0"/>
        <w:ind w:left="0"/>
        <w:jc w:val="both"/>
      </w:pPr>
      <w:r>
        <w:rPr>
          <w:rFonts w:ascii="Times New Roman"/>
          <w:b w:val="false"/>
          <w:i w:val="false"/>
          <w:color w:val="000000"/>
          <w:sz w:val="28"/>
        </w:rPr>
        <w:t>
      6) Қазақстан Республикасы Тұңғыш Президентінің – Елбасының шешімдері мен тапсырмаларының орындалуы мен сақталуына, Кеңседе осы мақсаттағы құжаттардың өтуіне бақылау жасау, сондай-ақ Қазақстан Республикасының Тұңғыш Президенті – Елбасы қатысатын іс-шараларды дайындау мәселелері бойынша жұмысты үйлестіреді, оның ішінде Кеңсенің басшы қызметкерлерімен және тиісті мемлекеттік органдардың басшылары шақырылатын кеңестерді өткізеді;</w:t>
      </w:r>
    </w:p>
    <w:p>
      <w:pPr>
        <w:spacing w:after="0"/>
        <w:ind w:left="0"/>
        <w:jc w:val="both"/>
      </w:pPr>
      <w:r>
        <w:rPr>
          <w:rFonts w:ascii="Times New Roman"/>
          <w:b w:val="false"/>
          <w:i w:val="false"/>
          <w:color w:val="000000"/>
          <w:sz w:val="28"/>
        </w:rPr>
        <w:t>
      7) Қазақстан Республикасы Тұңғыш Президентінің – Елбасының қарауына және қол қоюына Қазақстан Республикасы Тұңғыш Президентінің – Елбасының шешімдерінің жобаларын, құжаттар мен материалдарды ұсынады;</w:t>
      </w:r>
    </w:p>
    <w:p>
      <w:pPr>
        <w:spacing w:after="0"/>
        <w:ind w:left="0"/>
        <w:jc w:val="both"/>
      </w:pPr>
      <w:r>
        <w:rPr>
          <w:rFonts w:ascii="Times New Roman"/>
          <w:b w:val="false"/>
          <w:i w:val="false"/>
          <w:color w:val="000000"/>
          <w:sz w:val="28"/>
        </w:rPr>
        <w:t>
      8) Кеңсенің бұйрықтарын шығарады;</w:t>
      </w:r>
    </w:p>
    <w:p>
      <w:pPr>
        <w:spacing w:after="0"/>
        <w:ind w:left="0"/>
        <w:jc w:val="both"/>
      </w:pPr>
      <w:r>
        <w:rPr>
          <w:rFonts w:ascii="Times New Roman"/>
          <w:b w:val="false"/>
          <w:i w:val="false"/>
          <w:color w:val="000000"/>
          <w:sz w:val="28"/>
        </w:rPr>
        <w:t>
      9) Кеңседегі ішкі еңбек тәртібін белгілейді;</w:t>
      </w:r>
    </w:p>
    <w:p>
      <w:pPr>
        <w:spacing w:after="0"/>
        <w:ind w:left="0"/>
        <w:jc w:val="both"/>
      </w:pPr>
      <w:r>
        <w:rPr>
          <w:rFonts w:ascii="Times New Roman"/>
          <w:b w:val="false"/>
          <w:i w:val="false"/>
          <w:color w:val="000000"/>
          <w:sz w:val="28"/>
        </w:rPr>
        <w:t>
      10) Кеңсені қаржыландыру жоспарын белгілейді және оның шегінде қаржы қаражатына билік етеді;</w:t>
      </w:r>
    </w:p>
    <w:p>
      <w:pPr>
        <w:spacing w:after="0"/>
        <w:ind w:left="0"/>
        <w:jc w:val="both"/>
      </w:pPr>
      <w:r>
        <w:rPr>
          <w:rFonts w:ascii="Times New Roman"/>
          <w:b w:val="false"/>
          <w:i w:val="false"/>
          <w:color w:val="000000"/>
          <w:sz w:val="28"/>
        </w:rPr>
        <w:t>
      11) қызметтік құжаттамаға қол қояды;</w:t>
      </w:r>
    </w:p>
    <w:p>
      <w:pPr>
        <w:spacing w:after="0"/>
        <w:ind w:left="0"/>
        <w:jc w:val="both"/>
      </w:pPr>
      <w:r>
        <w:rPr>
          <w:rFonts w:ascii="Times New Roman"/>
          <w:b w:val="false"/>
          <w:i w:val="false"/>
          <w:color w:val="000000"/>
          <w:sz w:val="28"/>
        </w:rPr>
        <w:t>
      12) еңбек қатынастары мәселелері Қазақстан Республикасы Тұңғыш Президентінің – Елбасының құзыретіне жатқызылған лауазымды адамдарды қоспағанда, Кеңсе қызметкерлерін ынталандырады және оларға тәртіптік жазалар қолданады;</w:t>
      </w:r>
    </w:p>
    <w:p>
      <w:pPr>
        <w:spacing w:after="0"/>
        <w:ind w:left="0"/>
        <w:jc w:val="both"/>
      </w:pPr>
      <w:r>
        <w:rPr>
          <w:rFonts w:ascii="Times New Roman"/>
          <w:b w:val="false"/>
          <w:i w:val="false"/>
          <w:color w:val="000000"/>
          <w:sz w:val="28"/>
        </w:rPr>
        <w:t>
      13) Кеңсе қызметкерлерін іссапарларға жібереді;</w:t>
      </w:r>
    </w:p>
    <w:p>
      <w:pPr>
        <w:spacing w:after="0"/>
        <w:ind w:left="0"/>
        <w:jc w:val="both"/>
      </w:pPr>
      <w:r>
        <w:rPr>
          <w:rFonts w:ascii="Times New Roman"/>
          <w:b w:val="false"/>
          <w:i w:val="false"/>
          <w:color w:val="000000"/>
          <w:sz w:val="28"/>
        </w:rPr>
        <w:t>
      14) азаматтарды жеке қабылдау жүргізеді;</w:t>
      </w:r>
    </w:p>
    <w:p>
      <w:pPr>
        <w:spacing w:after="0"/>
        <w:ind w:left="0"/>
        <w:jc w:val="both"/>
      </w:pPr>
      <w:r>
        <w:rPr>
          <w:rFonts w:ascii="Times New Roman"/>
          <w:b w:val="false"/>
          <w:i w:val="false"/>
          <w:color w:val="000000"/>
          <w:sz w:val="28"/>
        </w:rPr>
        <w:t>
      15) Кеңседе мемлекеттік қызмет туралы заңнаманың орындалуына бақылау жасайды;</w:t>
      </w:r>
    </w:p>
    <w:p>
      <w:pPr>
        <w:spacing w:after="0"/>
        <w:ind w:left="0"/>
        <w:jc w:val="both"/>
      </w:pPr>
      <w:r>
        <w:rPr>
          <w:rFonts w:ascii="Times New Roman"/>
          <w:b w:val="false"/>
          <w:i w:val="false"/>
          <w:color w:val="000000"/>
          <w:sz w:val="28"/>
        </w:rPr>
        <w:t>
      16) Кеңсенің Парламентпен, оның Палаталарымен, Парламент Палаталарының жұмыс органдарымен және аппараттарымен, Үкіметпен және Премьер-Министр Кеңсесімен, министрліктермен, Конституциялық Кеңеспен, Жоғарғы Сотпен, Жоғары Сот Кеңесімен, Президентке тікелей бағынатын және есеп беретін мемлекеттік органдармен, облыстардың, республикалық маңызы бар қалалардың және астананың әкімдерімен, мәслихаттарымен, саяси партиялармен және өзге де қоғамдық бірлестіктермен, бұқаралық ақпарат құралдарымен, жеке және заңды тұлғалармен байланысын тұрақты негізде қамтамасыз етеді;</w:t>
      </w:r>
    </w:p>
    <w:p>
      <w:pPr>
        <w:spacing w:after="0"/>
        <w:ind w:left="0"/>
        <w:jc w:val="both"/>
      </w:pPr>
      <w:r>
        <w:rPr>
          <w:rFonts w:ascii="Times New Roman"/>
          <w:b w:val="false"/>
          <w:i w:val="false"/>
          <w:color w:val="000000"/>
          <w:sz w:val="28"/>
        </w:rPr>
        <w:t>
      17) Үкімет отырыстарына, орталық мемлекеттік органдардың алқа отырыстарына, Президент жанындағы консультативтік-кеңесші органдардың, Қазақстан халқы Ассамблеясының Кеңесі отырыстарына және Қазақстан халқы Ассамблеясының сессияларына қатысуға құқылы;</w:t>
      </w:r>
    </w:p>
    <w:p>
      <w:pPr>
        <w:spacing w:after="0"/>
        <w:ind w:left="0"/>
        <w:jc w:val="both"/>
      </w:pPr>
      <w:r>
        <w:rPr>
          <w:rFonts w:ascii="Times New Roman"/>
          <w:b w:val="false"/>
          <w:i w:val="false"/>
          <w:color w:val="000000"/>
          <w:sz w:val="28"/>
        </w:rPr>
        <w:t>
      18) өзінің жекелеген өкілеттіктерін орындауды Кеңсенің өзге басшы лауазымды адамдарына беруге құқылы;</w:t>
      </w:r>
    </w:p>
    <w:p>
      <w:pPr>
        <w:spacing w:after="0"/>
        <w:ind w:left="0"/>
        <w:jc w:val="both"/>
      </w:pPr>
      <w:r>
        <w:rPr>
          <w:rFonts w:ascii="Times New Roman"/>
          <w:b w:val="false"/>
          <w:i w:val="false"/>
          <w:color w:val="000000"/>
          <w:sz w:val="28"/>
        </w:rPr>
        <w:t>
      19) Кеңсенің атынан сенімхатсыз әрекет етеді, мемлекеттік органдарда және ұйымдарда оның мүдделеріне өкілдік етеді;</w:t>
      </w:r>
    </w:p>
    <w:p>
      <w:pPr>
        <w:spacing w:after="0"/>
        <w:ind w:left="0"/>
        <w:jc w:val="both"/>
      </w:pPr>
      <w:r>
        <w:rPr>
          <w:rFonts w:ascii="Times New Roman"/>
          <w:b w:val="false"/>
          <w:i w:val="false"/>
          <w:color w:val="000000"/>
          <w:sz w:val="28"/>
        </w:rPr>
        <w:t>
      20) шарттар жасасады, сенімхаттар береді, банктік шоттарын ашады;</w:t>
      </w:r>
    </w:p>
    <w:p>
      <w:pPr>
        <w:spacing w:after="0"/>
        <w:ind w:left="0"/>
        <w:jc w:val="both"/>
      </w:pPr>
      <w:r>
        <w:rPr>
          <w:rFonts w:ascii="Times New Roman"/>
          <w:b w:val="false"/>
          <w:i w:val="false"/>
          <w:color w:val="000000"/>
          <w:sz w:val="28"/>
        </w:rPr>
        <w:t>
      21) осы Ережеде көзделген, сондай-ақ оған Қазақстан Республикасының Тұңғыш Президенті – Елбасы жүктеген өзге де өкілеттіктерді жүзеге асырады.</w:t>
      </w:r>
    </w:p>
    <w:bookmarkStart w:name="z35" w:id="34"/>
    <w:p>
      <w:pPr>
        <w:spacing w:after="0"/>
        <w:ind w:left="0"/>
        <w:jc w:val="both"/>
      </w:pPr>
      <w:r>
        <w:rPr>
          <w:rFonts w:ascii="Times New Roman"/>
          <w:b w:val="false"/>
          <w:i w:val="false"/>
          <w:color w:val="000000"/>
          <w:sz w:val="28"/>
        </w:rPr>
        <w:t>
      20. Қазақстан Республикасы Тұңғыш Президентінің – Елбасының Кеңсесі құрамына Қазақстан Республикасы Тұңғыш Президентінің – Елбасының көмекшісі кіреді, оны Қазақстан Республикасының Тұңғыш Президенті – Елбасы тағайындайды, оған тікелей есепті және бақылауында болады.</w:t>
      </w:r>
    </w:p>
    <w:bookmarkEnd w:id="34"/>
    <w:p>
      <w:pPr>
        <w:spacing w:after="0"/>
        <w:ind w:left="0"/>
        <w:jc w:val="both"/>
      </w:pPr>
      <w:r>
        <w:rPr>
          <w:rFonts w:ascii="Times New Roman"/>
          <w:b w:val="false"/>
          <w:i w:val="false"/>
          <w:color w:val="000000"/>
          <w:sz w:val="28"/>
        </w:rPr>
        <w:t>
      Қазақстан Республикасы Тұңғыш Президентінің – Елбасының көмекшісінің өкілеттіктерін Қазақстан Республикасының Тұңғыш Президенті – Елбасы айқындайды, міндеттердің бірінші кезектілігіне және маңыздылығына байланысты Қазақстан Республикасының Тұңғыш Президенті – Елбасының көмекшісіне Ережеде көзделгеннен басқаша, өзге де міндеттер мен өкілеттіктер жүктеледі.</w:t>
      </w:r>
    </w:p>
    <w:bookmarkStart w:name="z36" w:id="35"/>
    <w:p>
      <w:pPr>
        <w:spacing w:after="0"/>
        <w:ind w:left="0"/>
        <w:jc w:val="both"/>
      </w:pPr>
      <w:r>
        <w:rPr>
          <w:rFonts w:ascii="Times New Roman"/>
          <w:b w:val="false"/>
          <w:i w:val="false"/>
          <w:color w:val="000000"/>
          <w:sz w:val="28"/>
        </w:rPr>
        <w:t>
      21. Кеңсе Басшысының орынбасарлары:</w:t>
      </w:r>
    </w:p>
    <w:bookmarkEnd w:id="35"/>
    <w:p>
      <w:pPr>
        <w:spacing w:after="0"/>
        <w:ind w:left="0"/>
        <w:jc w:val="both"/>
      </w:pPr>
      <w:r>
        <w:rPr>
          <w:rFonts w:ascii="Times New Roman"/>
          <w:b w:val="false"/>
          <w:i w:val="false"/>
          <w:color w:val="000000"/>
          <w:sz w:val="28"/>
        </w:rPr>
        <w:t>
      1) құрылымдық бөлімшеге жүктелген міндеттердің орындалуын, Қазақстан Республикасы Тұңғыш Президентінің – Елбасының шешімдері мен тапсырмаларының, Кеңсе Басшысы тапсырмаларының уақтылы әрі егжей-тегжейлі орындалуын ұйымдастырады;</w:t>
      </w:r>
    </w:p>
    <w:p>
      <w:pPr>
        <w:spacing w:after="0"/>
        <w:ind w:left="0"/>
        <w:jc w:val="both"/>
      </w:pPr>
      <w:r>
        <w:rPr>
          <w:rFonts w:ascii="Times New Roman"/>
          <w:b w:val="false"/>
          <w:i w:val="false"/>
          <w:color w:val="000000"/>
          <w:sz w:val="28"/>
        </w:rPr>
        <w:t>
      2) Міндеттер бөлінісіне сәйкес Кеңсенің құрылымдық бөлімшелерінің қызметін үйлестіруді жүзеге асырады, олардың мемлекеттік органдармен және өзге ұйымдармен өзара іс-қимылын қамтамасыз етеді;</w:t>
      </w:r>
    </w:p>
    <w:p>
      <w:pPr>
        <w:spacing w:after="0"/>
        <w:ind w:left="0"/>
        <w:jc w:val="both"/>
      </w:pPr>
      <w:r>
        <w:rPr>
          <w:rFonts w:ascii="Times New Roman"/>
          <w:b w:val="false"/>
          <w:i w:val="false"/>
          <w:color w:val="000000"/>
          <w:sz w:val="28"/>
        </w:rPr>
        <w:t>
      3) Қазақстан Республикасының Тұңғыш Президенті – Елбасы және Кеңсе Басшысы белгілеген өзге де функцияларды жүзеге асырады.</w:t>
      </w:r>
    </w:p>
    <w:bookmarkStart w:name="z37" w:id="36"/>
    <w:p>
      <w:pPr>
        <w:spacing w:after="0"/>
        <w:ind w:left="0"/>
        <w:jc w:val="both"/>
      </w:pPr>
      <w:r>
        <w:rPr>
          <w:rFonts w:ascii="Times New Roman"/>
          <w:b w:val="false"/>
          <w:i w:val="false"/>
          <w:color w:val="000000"/>
          <w:sz w:val="28"/>
        </w:rPr>
        <w:t>
      22. Кеңсенің құрылымдық бөлімшелерінің басшылары:</w:t>
      </w:r>
    </w:p>
    <w:bookmarkEnd w:id="36"/>
    <w:p>
      <w:pPr>
        <w:spacing w:after="0"/>
        <w:ind w:left="0"/>
        <w:jc w:val="both"/>
      </w:pPr>
      <w:r>
        <w:rPr>
          <w:rFonts w:ascii="Times New Roman"/>
          <w:b w:val="false"/>
          <w:i w:val="false"/>
          <w:color w:val="000000"/>
          <w:sz w:val="28"/>
        </w:rPr>
        <w:t>
      1) құрылымдық бөлімшелерге жүктелген міндеттердің орындалуын, Қазақстан Республикасының Тұңғыш Президенті – Елбасының шешімдері мен тапсырмаларының уақтылы әрі егжей-тегжейлі орындалуын, Кеңсе Басшысының тапсырмаларының орындалуын ұйымдастырады;</w:t>
      </w:r>
    </w:p>
    <w:p>
      <w:pPr>
        <w:spacing w:after="0"/>
        <w:ind w:left="0"/>
        <w:jc w:val="both"/>
      </w:pPr>
      <w:r>
        <w:rPr>
          <w:rFonts w:ascii="Times New Roman"/>
          <w:b w:val="false"/>
          <w:i w:val="false"/>
          <w:color w:val="000000"/>
          <w:sz w:val="28"/>
        </w:rPr>
        <w:t>
      2) құрылымдық бөлімшенің қызметкерлері арасында міндеттерді бөледі, олардың лауазымдық нұсқаулықтарын бекітеді;</w:t>
      </w:r>
    </w:p>
    <w:p>
      <w:pPr>
        <w:spacing w:after="0"/>
        <w:ind w:left="0"/>
        <w:jc w:val="both"/>
      </w:pPr>
      <w:r>
        <w:rPr>
          <w:rFonts w:ascii="Times New Roman"/>
          <w:b w:val="false"/>
          <w:i w:val="false"/>
          <w:color w:val="000000"/>
          <w:sz w:val="28"/>
        </w:rPr>
        <w:t>
      3) еңбекті ұйымдастыруды және тиісінше еңбек тәртібін қамтамасыз етеді, сондай-ақ Кеңседе белгіленген қағидаларға сәйкес іс жүргізуге жауап береді;</w:t>
      </w:r>
    </w:p>
    <w:p>
      <w:pPr>
        <w:spacing w:after="0"/>
        <w:ind w:left="0"/>
        <w:jc w:val="both"/>
      </w:pPr>
      <w:r>
        <w:rPr>
          <w:rFonts w:ascii="Times New Roman"/>
          <w:b w:val="false"/>
          <w:i w:val="false"/>
          <w:color w:val="000000"/>
          <w:sz w:val="28"/>
        </w:rPr>
        <w:t>
      4) Кеңсенің өздері басқаратын құрылымдық бөлімшесі қызметкерлерін лауазымға тағайындау және лауазымнан босату, ынталандыру және тәртіптік жазалар қолдану туралы ұсыну енгізеді;</w:t>
      </w:r>
    </w:p>
    <w:p>
      <w:pPr>
        <w:spacing w:after="0"/>
        <w:ind w:left="0"/>
        <w:jc w:val="both"/>
      </w:pPr>
      <w:r>
        <w:rPr>
          <w:rFonts w:ascii="Times New Roman"/>
          <w:b w:val="false"/>
          <w:i w:val="false"/>
          <w:color w:val="000000"/>
          <w:sz w:val="28"/>
        </w:rPr>
        <w:t>
      5) мемлекеттік органдардың билігіндегі бар ақпараттық дерекқорларды белгіленген тәртіппен пайдалануға құқылы;</w:t>
      </w:r>
    </w:p>
    <w:p>
      <w:pPr>
        <w:spacing w:after="0"/>
        <w:ind w:left="0"/>
        <w:jc w:val="both"/>
      </w:pPr>
      <w:r>
        <w:rPr>
          <w:rFonts w:ascii="Times New Roman"/>
          <w:b w:val="false"/>
          <w:i w:val="false"/>
          <w:color w:val="000000"/>
          <w:sz w:val="28"/>
        </w:rPr>
        <w:t>
      6) Кеңсенің құрылымдық бөлімшелерінің құзырына жатқызылған мәселелер бойынша мемлекеттік органдармен, лауазымды адамдармен және ұйымдармен қызметтік хат жазысуға құқылы;</w:t>
      </w:r>
    </w:p>
    <w:p>
      <w:pPr>
        <w:spacing w:after="0"/>
        <w:ind w:left="0"/>
        <w:jc w:val="both"/>
      </w:pPr>
      <w:r>
        <w:rPr>
          <w:rFonts w:ascii="Times New Roman"/>
          <w:b w:val="false"/>
          <w:i w:val="false"/>
          <w:color w:val="000000"/>
          <w:sz w:val="28"/>
        </w:rPr>
        <w:t>
      7) Қазақстан Республикасының Тұңғыш Президенті – Елбасы және Кеңсе басшылығы белгілеген өзге де функцияларды жүзеге асырады.</w:t>
      </w:r>
    </w:p>
    <w:bookmarkStart w:name="z38" w:id="37"/>
    <w:p>
      <w:pPr>
        <w:spacing w:after="0"/>
        <w:ind w:left="0"/>
        <w:jc w:val="both"/>
      </w:pPr>
      <w:r>
        <w:rPr>
          <w:rFonts w:ascii="Times New Roman"/>
          <w:b w:val="false"/>
          <w:i w:val="false"/>
          <w:color w:val="000000"/>
          <w:sz w:val="28"/>
        </w:rPr>
        <w:t>
      23. Кеңсе осы Ережеде көзделген функцияларды іске асыру үшін:</w:t>
      </w:r>
    </w:p>
    <w:bookmarkEnd w:id="37"/>
    <w:p>
      <w:pPr>
        <w:spacing w:after="0"/>
        <w:ind w:left="0"/>
        <w:jc w:val="both"/>
      </w:pPr>
      <w:r>
        <w:rPr>
          <w:rFonts w:ascii="Times New Roman"/>
          <w:b w:val="false"/>
          <w:i w:val="false"/>
          <w:color w:val="000000"/>
          <w:sz w:val="28"/>
        </w:rPr>
        <w:t>
      1) мемлекеттік органдардан және лауазымды адамдардан қажетті ақпаратты, құжаттарды және өзге де материалдарды талап етуге және алуға;</w:t>
      </w:r>
    </w:p>
    <w:p>
      <w:pPr>
        <w:spacing w:after="0"/>
        <w:ind w:left="0"/>
        <w:jc w:val="both"/>
      </w:pPr>
      <w:r>
        <w:rPr>
          <w:rFonts w:ascii="Times New Roman"/>
          <w:b w:val="false"/>
          <w:i w:val="false"/>
          <w:color w:val="000000"/>
          <w:sz w:val="28"/>
        </w:rPr>
        <w:t>
      2) Қазақстан Республикасы заңдарының, Қазақстан Республикасы Тұңғыш Президентінің – Елбасының шешімдері мен тапсырмаларының орындалуы барысында анықталған кемшіліктер мен олқылықтарды жоюды талап етуге құқылы.</w:t>
      </w:r>
    </w:p>
    <w:bookmarkStart w:name="z39" w:id="38"/>
    <w:p>
      <w:pPr>
        <w:spacing w:after="0"/>
        <w:ind w:left="0"/>
        <w:jc w:val="left"/>
      </w:pPr>
      <w:r>
        <w:rPr>
          <w:rFonts w:ascii="Times New Roman"/>
          <w:b/>
          <w:i w:val="false"/>
          <w:color w:val="000000"/>
        </w:rPr>
        <w:t xml:space="preserve"> 4. Кеңсенің мүлкі</w:t>
      </w:r>
    </w:p>
    <w:bookmarkEnd w:id="38"/>
    <w:bookmarkStart w:name="z40" w:id="39"/>
    <w:p>
      <w:pPr>
        <w:spacing w:after="0"/>
        <w:ind w:left="0"/>
        <w:jc w:val="both"/>
      </w:pPr>
      <w:r>
        <w:rPr>
          <w:rFonts w:ascii="Times New Roman"/>
          <w:b w:val="false"/>
          <w:i w:val="false"/>
          <w:color w:val="000000"/>
          <w:sz w:val="28"/>
        </w:rPr>
        <w:t>
      24. Заңнамада көзделген жағдайларда Кеңсенің жедел басқару құқығындағы оқшауланған мүлкі болуы мүмкін.</w:t>
      </w:r>
    </w:p>
    <w:bookmarkEnd w:id="39"/>
    <w:p>
      <w:pPr>
        <w:spacing w:after="0"/>
        <w:ind w:left="0"/>
        <w:jc w:val="both"/>
      </w:pPr>
      <w:r>
        <w:rPr>
          <w:rFonts w:ascii="Times New Roman"/>
          <w:b w:val="false"/>
          <w:i w:val="false"/>
          <w:color w:val="000000"/>
          <w:sz w:val="28"/>
        </w:rPr>
        <w:t>
      Кеңсенің мүлкі оған меншік иесі берген мүлік есебінен, сондай-ақ өз қызметінің нәтижесінде сатып алынған мүліктен (ақшалай кірістерді қоса алғанда) және Қазақстан Республикасының заңнамасында тыйым салынбаған өзге де көздерден құралады.</w:t>
      </w:r>
    </w:p>
    <w:bookmarkStart w:name="z41" w:id="40"/>
    <w:p>
      <w:pPr>
        <w:spacing w:after="0"/>
        <w:ind w:left="0"/>
        <w:jc w:val="both"/>
      </w:pPr>
      <w:r>
        <w:rPr>
          <w:rFonts w:ascii="Times New Roman"/>
          <w:b w:val="false"/>
          <w:i w:val="false"/>
          <w:color w:val="000000"/>
          <w:sz w:val="28"/>
        </w:rPr>
        <w:t>
      25. Кеңсені орналастыру үшін ұйымдастыру техникасымен (оның ішінде ортақ желіге және барлық құқықтық база мен мемлекеттік ақпараттық жүйелерге қосылған дербес компьютерлермен, көшіру-көбейту техникасымен, факсимильді байланыс аппараттарымен), байланыс құралдарымен, оның ішінде үкіметтік байланыспен, қажетті кеңсе жиһазымен жабдықталған жеке қызметтік үй-жай беріледі, сондай-ақ ол көліктік қызмет көрсетумен қамтамасыз етіледі.</w:t>
      </w:r>
    </w:p>
    <w:bookmarkEnd w:id="40"/>
    <w:bookmarkStart w:name="z42" w:id="41"/>
    <w:p>
      <w:pPr>
        <w:spacing w:after="0"/>
        <w:ind w:left="0"/>
        <w:jc w:val="both"/>
      </w:pPr>
      <w:r>
        <w:rPr>
          <w:rFonts w:ascii="Times New Roman"/>
          <w:b w:val="false"/>
          <w:i w:val="false"/>
          <w:color w:val="000000"/>
          <w:sz w:val="28"/>
        </w:rPr>
        <w:t>
      26. Кеңсеге бекітілген мүлік республикалық меншікке жатады.</w:t>
      </w:r>
    </w:p>
    <w:bookmarkEnd w:id="41"/>
    <w:bookmarkStart w:name="z43" w:id="42"/>
    <w:p>
      <w:pPr>
        <w:spacing w:after="0"/>
        <w:ind w:left="0"/>
        <w:jc w:val="both"/>
      </w:pPr>
      <w:r>
        <w:rPr>
          <w:rFonts w:ascii="Times New Roman"/>
          <w:b w:val="false"/>
          <w:i w:val="false"/>
          <w:color w:val="000000"/>
          <w:sz w:val="28"/>
        </w:rPr>
        <w:t>
      27. Егер заңнамада өзгеше белгіленбесе, Кеңсенің өзіне бекітілген мүлікті және оған қаржыландыру жоспары бойынша бөлінген қаражат есебінен сатып алынған мүлікті өз бетімен иеліктен шығаруына немесе өзгедей тәсілмен билік етуіне құқығы жоқ.</w:t>
      </w:r>
    </w:p>
    <w:bookmarkEnd w:id="42"/>
    <w:bookmarkStart w:name="z44" w:id="43"/>
    <w:p>
      <w:pPr>
        <w:spacing w:after="0"/>
        <w:ind w:left="0"/>
        <w:jc w:val="left"/>
      </w:pPr>
      <w:r>
        <w:rPr>
          <w:rFonts w:ascii="Times New Roman"/>
          <w:b/>
          <w:i w:val="false"/>
          <w:color w:val="000000"/>
        </w:rPr>
        <w:t xml:space="preserve"> 5. Кеңсені қайта ұйымдастыру және тарату</w:t>
      </w:r>
    </w:p>
    <w:bookmarkEnd w:id="43"/>
    <w:bookmarkStart w:name="z45" w:id="44"/>
    <w:p>
      <w:pPr>
        <w:spacing w:after="0"/>
        <w:ind w:left="0"/>
        <w:jc w:val="both"/>
      </w:pPr>
      <w:r>
        <w:rPr>
          <w:rFonts w:ascii="Times New Roman"/>
          <w:b w:val="false"/>
          <w:i w:val="false"/>
          <w:color w:val="000000"/>
          <w:sz w:val="28"/>
        </w:rPr>
        <w:t>
      28. Кеңсені қайта ұйымдастыру және тарату заңнамаға сәйкес жүзеге асырылады.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19 наурыздағы</w:t>
            </w:r>
            <w:r>
              <w:br/>
            </w:r>
            <w:r>
              <w:rPr>
                <w:rFonts w:ascii="Times New Roman"/>
                <w:b w:val="false"/>
                <w:i w:val="false"/>
                <w:color w:val="000000"/>
                <w:sz w:val="20"/>
              </w:rPr>
              <w:t>№ 884 Жарлығымен</w:t>
            </w:r>
            <w:r>
              <w:br/>
            </w:r>
            <w:r>
              <w:rPr>
                <w:rFonts w:ascii="Times New Roman"/>
                <w:b w:val="false"/>
                <w:i w:val="false"/>
                <w:color w:val="000000"/>
                <w:sz w:val="20"/>
              </w:rPr>
              <w:t>БЕКІТІЛГЕН</w:t>
            </w:r>
          </w:p>
        </w:tc>
      </w:tr>
    </w:tbl>
    <w:bookmarkStart w:name="z47" w:id="45"/>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r>
        <w:br/>
      </w:r>
      <w:r>
        <w:rPr>
          <w:rFonts w:ascii="Times New Roman"/>
          <w:b/>
          <w:i w:val="false"/>
          <w:color w:val="000000"/>
        </w:rPr>
        <w:t>ӨЗГЕРІСТЕР МЕН ТОЛЫҚТЫРУЛАР</w:t>
      </w:r>
    </w:p>
    <w:bookmarkEnd w:id="45"/>
    <w:bookmarkStart w:name="z48" w:id="46"/>
    <w:p>
      <w:pPr>
        <w:spacing w:after="0"/>
        <w:ind w:left="0"/>
        <w:jc w:val="both"/>
      </w:pPr>
      <w:r>
        <w:rPr>
          <w:rFonts w:ascii="Times New Roman"/>
          <w:b w:val="false"/>
          <w:i w:val="false"/>
          <w:color w:val="000000"/>
          <w:sz w:val="28"/>
        </w:rPr>
        <w:t xml:space="preserve">
      1. "Қазақстан Республикасы Президентінің Іс Басқармасының кейбір мәселелері туралы" Қазақстан Республикасы Президентінің 2000 жылғы 21 сәуірдегі № 378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2000 ж., №20, 218-құжат):</w:t>
      </w:r>
    </w:p>
    <w:bookmarkEnd w:id="46"/>
    <w:bookmarkStart w:name="z49" w:id="4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Іс Басқармасы туралы </w:t>
      </w:r>
      <w:r>
        <w:rPr>
          <w:rFonts w:ascii="Times New Roman"/>
          <w:b w:val="false"/>
          <w:i w:val="false"/>
          <w:color w:val="000000"/>
          <w:sz w:val="28"/>
        </w:rPr>
        <w:t>ережеде</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"Парламенттің," деген сөзден кейін "Қазақстан Республикасының Тұңғыш Президенті – Елбасы Кеңсесінің,"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53" w:id="48"/>
    <w:p>
      <w:pPr>
        <w:spacing w:after="0"/>
        <w:ind w:left="0"/>
        <w:jc w:val="both"/>
      </w:pPr>
      <w:r>
        <w:rPr>
          <w:rFonts w:ascii="Times New Roman"/>
          <w:b w:val="false"/>
          <w:i w:val="false"/>
          <w:color w:val="000000"/>
          <w:sz w:val="28"/>
        </w:rPr>
        <w:t>
      "6) қызмет көрсетілетін тұлғаларға жататын Қазақстан Республикасының Тұңғыш Президенті – Елбасының және онымен бірге тұратын отбасы мүшелерінің, сондай-ақ Қазақстан Республикасы экс-Президенттерінің қызметін материалдық-техникалық, әлеуметтік-тұрмыстық, көлікпен және медициналық қамтамасыз ету;";</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6" w:id="49"/>
    <w:p>
      <w:pPr>
        <w:spacing w:after="0"/>
        <w:ind w:left="0"/>
        <w:jc w:val="both"/>
      </w:pPr>
      <w:r>
        <w:rPr>
          <w:rFonts w:ascii="Times New Roman"/>
          <w:b w:val="false"/>
          <w:i w:val="false"/>
          <w:color w:val="000000"/>
          <w:sz w:val="28"/>
        </w:rPr>
        <w:t>
      бесінші абзац мынадай редакцияда жазылсын:</w:t>
      </w:r>
    </w:p>
    <w:bookmarkEnd w:id="49"/>
    <w:bookmarkStart w:name="z57" w:id="50"/>
    <w:p>
      <w:pPr>
        <w:spacing w:after="0"/>
        <w:ind w:left="0"/>
        <w:jc w:val="both"/>
      </w:pPr>
      <w:r>
        <w:rPr>
          <w:rFonts w:ascii="Times New Roman"/>
          <w:b w:val="false"/>
          <w:i w:val="false"/>
          <w:color w:val="000000"/>
          <w:sz w:val="28"/>
        </w:rPr>
        <w:t>
      "күрделі құрылыс пен жөндеу жұмыстарының ағымдағы және перспективалық бағдарламаларын, жобалау-сметалық құжаттаманы әзірлейді және бекітеді, құрылыстағы техникалық және авторлық қадағалауды ұйымдастырады, сондай-ақ құрылысы аяқталған объектілерді қабылдауға қатысады;";</w:t>
      </w:r>
    </w:p>
    <w:bookmarkEnd w:id="50"/>
    <w:bookmarkStart w:name="z58" w:id="51"/>
    <w:p>
      <w:pPr>
        <w:spacing w:after="0"/>
        <w:ind w:left="0"/>
        <w:jc w:val="both"/>
      </w:pPr>
      <w:r>
        <w:rPr>
          <w:rFonts w:ascii="Times New Roman"/>
          <w:b w:val="false"/>
          <w:i w:val="false"/>
          <w:color w:val="000000"/>
          <w:sz w:val="28"/>
        </w:rPr>
        <w:t>
      жетінші абзац мынадай редакцияда жазылсын:</w:t>
      </w:r>
    </w:p>
    <w:bookmarkEnd w:id="51"/>
    <w:bookmarkStart w:name="z59" w:id="52"/>
    <w:p>
      <w:pPr>
        <w:spacing w:after="0"/>
        <w:ind w:left="0"/>
        <w:jc w:val="both"/>
      </w:pPr>
      <w:r>
        <w:rPr>
          <w:rFonts w:ascii="Times New Roman"/>
          <w:b w:val="false"/>
          <w:i w:val="false"/>
          <w:color w:val="000000"/>
          <w:sz w:val="28"/>
        </w:rPr>
        <w:t>
      "Қазақстан Республикасының Президенті мен оның отбасы мүшелерінің, Қазақстан Республикасының Тұңғыш Президенті – Елбасының және онымен бірге тұратын отбасы мүшелерінің, Қазақстан Республикасы экс-Президенттерінің, Премьер-Министрдің, Парламент Палаталары төрағаларының, Президент Әкімшілігі Басшысының, Премьер-Министр орынбасарларының, Іс Басқарушының, Қазақстан Республикасының Үкіметі мүшелерінің және ресми делегациялардың әуе көлігімен ұшуын, Қазақстан Республикасының Президенті мен оның отбасы мүшелерінің, Қазақстан Республикасының Тұңғыш Президенті – Елбасының және онымен бірге тұратын отбасы мүшелерінің, Қазақстан Республикасы экс-Президенттерінің, Қазақстан Республикасы Премьер-Министрінің теміржол көлігімен жүруін, Қазақстан Республикасының Президенті мен оның отбасы мүшелерінің, Қазақстан Республикасы Премьер-Министрінің, Парламент Палаталары төрағаларының, сондай-ақ өзге де қызмет көрсетілетін тұлғалар мен органдардың автомобиль көлігімен жүруін қоса алғанда, бірыңғай көлік саясатына сәйкес қызмет көрсетілетін тұлғалар мен органдарды көлікпен қамтамасыз етуді жүзеге асырады, қызмет көрсетілетін тұлғалар мен органдарды көлікпен қамтамасыз ету бағдарламасын әзірлейді және бекітеді, автокөлік пен өзге де техниканы сатып алу мен жөндеуді ұйымдастырады;";</w:t>
      </w:r>
    </w:p>
    <w:bookmarkEnd w:id="52"/>
    <w:bookmarkStart w:name="z60" w:id="53"/>
    <w:p>
      <w:pPr>
        <w:spacing w:after="0"/>
        <w:ind w:left="0"/>
        <w:jc w:val="both"/>
      </w:pPr>
      <w:r>
        <w:rPr>
          <w:rFonts w:ascii="Times New Roman"/>
          <w:b w:val="false"/>
          <w:i w:val="false"/>
          <w:color w:val="000000"/>
          <w:sz w:val="28"/>
        </w:rPr>
        <w:t>
      он бесінші және он алтыншы абзацтар мынадай редакцияда жазылсын:</w:t>
      </w:r>
    </w:p>
    <w:bookmarkEnd w:id="53"/>
    <w:bookmarkStart w:name="z61" w:id="54"/>
    <w:p>
      <w:pPr>
        <w:spacing w:after="0"/>
        <w:ind w:left="0"/>
        <w:jc w:val="both"/>
      </w:pPr>
      <w:r>
        <w:rPr>
          <w:rFonts w:ascii="Times New Roman"/>
          <w:b w:val="false"/>
          <w:i w:val="false"/>
          <w:color w:val="000000"/>
          <w:sz w:val="28"/>
        </w:rPr>
        <w:t>
      "қызмет көрсетілетін органдардағы ақпараттандыру процестеріне мониторинг жүргізуді, кешенді талдау мен сүйемелдеуді, сондай-ақ ақпараттық-техникалық қамтамасыз етуді, оның ішінде қарауындағы ақпараттық-коммуникациялық инфрақұрылымдарды ұсынуды жүзеге асырады;</w:t>
      </w:r>
    </w:p>
    <w:bookmarkEnd w:id="54"/>
    <w:p>
      <w:pPr>
        <w:spacing w:after="0"/>
        <w:ind w:left="0"/>
        <w:jc w:val="both"/>
      </w:pPr>
      <w:r>
        <w:rPr>
          <w:rFonts w:ascii="Times New Roman"/>
          <w:b w:val="false"/>
          <w:i w:val="false"/>
          <w:color w:val="000000"/>
          <w:sz w:val="28"/>
        </w:rPr>
        <w:t>
      республиканың ішінде және одан тыс жерлерде Қазақстан Республикасы Президентінің, Қазақстан Республикасы Тұңғыш Президентінің – Елбасының, Қазақстан Республикасы Премьер-Министрінің, Парламенті Палаталары төрағаларының және делегациялардың қатысуымен өтетін ресми іс-шараларға қызмет көрсетуді, оның ішінде медициналық қызмет көрсетуді ұйымдастырады, өкілдік шығындар жөніндегі нормаларды әзірлейді және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3" w:id="55"/>
    <w:p>
      <w:pPr>
        <w:spacing w:after="0"/>
        <w:ind w:left="0"/>
        <w:jc w:val="both"/>
      </w:pPr>
      <w:r>
        <w:rPr>
          <w:rFonts w:ascii="Times New Roman"/>
          <w:b w:val="false"/>
          <w:i w:val="false"/>
          <w:color w:val="000000"/>
          <w:sz w:val="28"/>
        </w:rPr>
        <w:t>
      екінші абзац мынадай редакцияда жазылсын:</w:t>
      </w:r>
    </w:p>
    <w:bookmarkEnd w:id="55"/>
    <w:bookmarkStart w:name="z64" w:id="56"/>
    <w:p>
      <w:pPr>
        <w:spacing w:after="0"/>
        <w:ind w:left="0"/>
        <w:jc w:val="both"/>
      </w:pPr>
      <w:r>
        <w:rPr>
          <w:rFonts w:ascii="Times New Roman"/>
          <w:b w:val="false"/>
          <w:i w:val="false"/>
          <w:color w:val="000000"/>
          <w:sz w:val="28"/>
        </w:rPr>
        <w:t>
      "Қазақстан Республикасының Парламенті, Қазақстан Республикасы Парламентінің Мәжілісі жанындағы Қоғамдық палата мен саяси партиялардың фракциялары өткізетін кеңестерді, конференцияларды және басқа да ресми іс-шараларды қаржыландыруды, оларды материалдық-техникалық қамтамасыз етуді және оларға қызмет көрсетуді ұйымдастыруды жүзеге асырады;"</w:t>
      </w:r>
    </w:p>
    <w:bookmarkEnd w:id="56"/>
    <w:bookmarkStart w:name="z65" w:id="57"/>
    <w:p>
      <w:pPr>
        <w:spacing w:after="0"/>
        <w:ind w:left="0"/>
        <w:jc w:val="both"/>
      </w:pPr>
      <w:r>
        <w:rPr>
          <w:rFonts w:ascii="Times New Roman"/>
          <w:b w:val="false"/>
          <w:i w:val="false"/>
          <w:color w:val="000000"/>
          <w:sz w:val="28"/>
        </w:rPr>
        <w:t>
      он бірінші және он екінші абзацтар мынадай редакцияда жазылсын:</w:t>
      </w:r>
    </w:p>
    <w:bookmarkEnd w:id="57"/>
    <w:bookmarkStart w:name="z66" w:id="58"/>
    <w:p>
      <w:pPr>
        <w:spacing w:after="0"/>
        <w:ind w:left="0"/>
        <w:jc w:val="both"/>
      </w:pPr>
      <w:r>
        <w:rPr>
          <w:rFonts w:ascii="Times New Roman"/>
          <w:b w:val="false"/>
          <w:i w:val="false"/>
          <w:color w:val="000000"/>
          <w:sz w:val="28"/>
        </w:rPr>
        <w:t>
      "Материалдық-техникалық қамтамасыз ету басқармасының ведомстволық қарасты ұйымдарының жұмысына басшылық етуді, оны үйлестіру мен бақылауды, оның ішінде оларға бекітілген мүлікті пайдалану тиімділігін арттыруды жүзеге асырады;</w:t>
      </w:r>
    </w:p>
    <w:bookmarkEnd w:id="58"/>
    <w:p>
      <w:pPr>
        <w:spacing w:after="0"/>
        <w:ind w:left="0"/>
        <w:jc w:val="both"/>
      </w:pPr>
      <w:r>
        <w:rPr>
          <w:rFonts w:ascii="Times New Roman"/>
          <w:b w:val="false"/>
          <w:i w:val="false"/>
          <w:color w:val="000000"/>
          <w:sz w:val="28"/>
        </w:rPr>
        <w:t>
      өкілдік шығындар жөніндегі нормаларды, Қазақстан Республикасы Парламентінің ресми іс-шараларын республикалық бюджет қаражаты есебінен өткізу жөніндегі шығыстар сметасын әзірлейді және бекітеді, осы шығыстарды қаржыландыруды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68" w:id="59"/>
    <w:p>
      <w:pPr>
        <w:spacing w:after="0"/>
        <w:ind w:left="0"/>
        <w:jc w:val="both"/>
      </w:pPr>
      <w:r>
        <w:rPr>
          <w:rFonts w:ascii="Times New Roman"/>
          <w:b w:val="false"/>
          <w:i w:val="false"/>
          <w:color w:val="000000"/>
          <w:sz w:val="28"/>
        </w:rPr>
        <w:t>
      екінші, үшінші және төртінші абзацтар мынадай редакцияда жазылсын:</w:t>
      </w:r>
    </w:p>
    <w:bookmarkEnd w:id="59"/>
    <w:bookmarkStart w:name="z69" w:id="60"/>
    <w:p>
      <w:pPr>
        <w:spacing w:after="0"/>
        <w:ind w:left="0"/>
        <w:jc w:val="both"/>
      </w:pPr>
      <w:r>
        <w:rPr>
          <w:rFonts w:ascii="Times New Roman"/>
          <w:b w:val="false"/>
          <w:i w:val="false"/>
          <w:color w:val="000000"/>
          <w:sz w:val="28"/>
        </w:rPr>
        <w:t>
      "қызмет көрсетілетін тұлғаларға (тіркелген құрамға) ведомстволық қарасты медициналық ұйымдарда диагностикалық, емдеу-профилактикалық, денсаулықты қалпына келтіру және консультативтік медициналық, оның ішінде шетелдік мамандарды тартумен көмек көрсетуді ұйымдастырады, сондай-ақ тіркелген құрамды шетелге емделуге жібереді;</w:t>
      </w:r>
    </w:p>
    <w:bookmarkEnd w:id="60"/>
    <w:p>
      <w:pPr>
        <w:spacing w:after="0"/>
        <w:ind w:left="0"/>
        <w:jc w:val="both"/>
      </w:pPr>
      <w:r>
        <w:rPr>
          <w:rFonts w:ascii="Times New Roman"/>
          <w:b w:val="false"/>
          <w:i w:val="false"/>
          <w:color w:val="000000"/>
          <w:sz w:val="28"/>
        </w:rPr>
        <w:t>
      медициналық көмектің қажетті түрлері мен көлемін қолданумен және тамақтану, аурудың алдын алу, денсаулықты қалпына келтіру мен медициналық сауықтыру мәселелерін үйлестірумен Қазақстан Республикасының Президенті мен оның отбасы мүшелеріне, Қазақстан Республикасының Тұңғыш Президенті – Елбасына және онымен бірге тұратын отбасы мүшелеріне, Қазақстан Республикасы экс-Президенттеріне уақтылы және сапалы медициналық көмек көрсетуді ұйымдастырады;</w:t>
      </w:r>
    </w:p>
    <w:p>
      <w:pPr>
        <w:spacing w:after="0"/>
        <w:ind w:left="0"/>
        <w:jc w:val="both"/>
      </w:pPr>
      <w:r>
        <w:rPr>
          <w:rFonts w:ascii="Times New Roman"/>
          <w:b w:val="false"/>
          <w:i w:val="false"/>
          <w:color w:val="000000"/>
          <w:sz w:val="28"/>
        </w:rPr>
        <w:t>
      Қазақстан Республикасы Президентінің Іс Басқармасы Медициналық орталығының ведомстволық қарасты ұйымдарының жұмысына басшылық етуді және үйлестіруді, сондай-ақ қаржыландыруды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71" w:id="61"/>
    <w:p>
      <w:pPr>
        <w:spacing w:after="0"/>
        <w:ind w:left="0"/>
        <w:jc w:val="both"/>
      </w:pPr>
      <w:r>
        <w:rPr>
          <w:rFonts w:ascii="Times New Roman"/>
          <w:b w:val="false"/>
          <w:i w:val="false"/>
          <w:color w:val="000000"/>
          <w:sz w:val="28"/>
        </w:rPr>
        <w:t xml:space="preserve">
      "20. Іс Басқарушының орынбасарлары, оның ішінде осы Ереженің 15-тармағының </w:t>
      </w:r>
      <w:r>
        <w:rPr>
          <w:rFonts w:ascii="Times New Roman"/>
          <w:b w:val="false"/>
          <w:i w:val="false"/>
          <w:color w:val="000000"/>
          <w:sz w:val="28"/>
        </w:rPr>
        <w:t>6) тармақшасын</w:t>
      </w:r>
      <w:r>
        <w:rPr>
          <w:rFonts w:ascii="Times New Roman"/>
          <w:b w:val="false"/>
          <w:i w:val="false"/>
          <w:color w:val="000000"/>
          <w:sz w:val="28"/>
        </w:rPr>
        <w:t xml:space="preserve"> белгіленген міндеттерді орындау құзыретіне кіретін бір бірінші орынбасары болады.</w:t>
      </w:r>
    </w:p>
    <w:bookmarkEnd w:id="61"/>
    <w:p>
      <w:pPr>
        <w:spacing w:after="0"/>
        <w:ind w:left="0"/>
        <w:jc w:val="both"/>
      </w:pPr>
      <w:r>
        <w:rPr>
          <w:rFonts w:ascii="Times New Roman"/>
          <w:b w:val="false"/>
          <w:i w:val="false"/>
          <w:color w:val="000000"/>
          <w:sz w:val="28"/>
        </w:rPr>
        <w:t>
      Іс Басқарушының бірінші орынбасарын Қазақстан Республикасының Тұңғыш Президенті – Елбасы лауазымға тағайындайды және лауазымнан босатады.</w:t>
      </w:r>
    </w:p>
    <w:p>
      <w:pPr>
        <w:spacing w:after="0"/>
        <w:ind w:left="0"/>
        <w:jc w:val="both"/>
      </w:pPr>
      <w:r>
        <w:rPr>
          <w:rFonts w:ascii="Times New Roman"/>
          <w:b w:val="false"/>
          <w:i w:val="false"/>
          <w:color w:val="000000"/>
          <w:sz w:val="28"/>
        </w:rPr>
        <w:t>
      Іс Басқарушының орынбасарларын, Іс Басқарушының ұсынуы бойынша Қазақстан Республикасының Президенті лауазымға тағайындайды және лауазымнан босатады.";</w:t>
      </w:r>
    </w:p>
    <w:bookmarkStart w:name="z72" w:id="62"/>
    <w:p>
      <w:pPr>
        <w:spacing w:after="0"/>
        <w:ind w:left="0"/>
        <w:jc w:val="both"/>
      </w:pPr>
      <w:r>
        <w:rPr>
          <w:rFonts w:ascii="Times New Roman"/>
          <w:b w:val="false"/>
          <w:i w:val="false"/>
          <w:color w:val="000000"/>
          <w:sz w:val="28"/>
        </w:rPr>
        <w:t xml:space="preserve">
      Қазақстан Республикасы Президентінің Іс Басқармасы мен оның ведомстволарының қарамағындағы ұйымдар </w:t>
      </w:r>
      <w:r>
        <w:rPr>
          <w:rFonts w:ascii="Times New Roman"/>
          <w:b w:val="false"/>
          <w:i w:val="false"/>
          <w:color w:val="000000"/>
          <w:sz w:val="28"/>
        </w:rPr>
        <w:t>тізбесінде</w:t>
      </w:r>
      <w:r>
        <w:rPr>
          <w:rFonts w:ascii="Times New Roman"/>
          <w:b w:val="false"/>
          <w:i w:val="false"/>
          <w:color w:val="000000"/>
          <w:sz w:val="28"/>
        </w:rPr>
        <w:t>:</w:t>
      </w:r>
    </w:p>
    <w:bookmarkEnd w:id="62"/>
    <w:bookmarkStart w:name="z73" w:id="63"/>
    <w:p>
      <w:pPr>
        <w:spacing w:after="0"/>
        <w:ind w:left="0"/>
        <w:jc w:val="both"/>
      </w:pPr>
      <w:r>
        <w:rPr>
          <w:rFonts w:ascii="Times New Roman"/>
          <w:b w:val="false"/>
          <w:i w:val="false"/>
          <w:color w:val="000000"/>
          <w:sz w:val="28"/>
        </w:rPr>
        <w:t>
      сегізінші абзац мынадай редакцияда жазылсын:</w:t>
      </w:r>
    </w:p>
    <w:bookmarkEnd w:id="63"/>
    <w:bookmarkStart w:name="z74" w:id="64"/>
    <w:p>
      <w:pPr>
        <w:spacing w:after="0"/>
        <w:ind w:left="0"/>
        <w:jc w:val="both"/>
      </w:pPr>
      <w:r>
        <w:rPr>
          <w:rFonts w:ascii="Times New Roman"/>
          <w:b w:val="false"/>
          <w:i w:val="false"/>
          <w:color w:val="000000"/>
          <w:sz w:val="28"/>
        </w:rPr>
        <w:t>
      "Қазқұрылысжүйесі" жауапкершілігі шектеулі серіктестігі;";</w:t>
      </w:r>
    </w:p>
    <w:bookmarkEnd w:id="64"/>
    <w:bookmarkStart w:name="z75" w:id="65"/>
    <w:p>
      <w:pPr>
        <w:spacing w:after="0"/>
        <w:ind w:left="0"/>
        <w:jc w:val="both"/>
      </w:pPr>
      <w:r>
        <w:rPr>
          <w:rFonts w:ascii="Times New Roman"/>
          <w:b w:val="false"/>
          <w:i w:val="false"/>
          <w:color w:val="000000"/>
          <w:sz w:val="28"/>
        </w:rPr>
        <w:t>
      он екінші абзац алып тасталсын;</w:t>
      </w:r>
    </w:p>
    <w:bookmarkEnd w:id="65"/>
    <w:bookmarkStart w:name="z76" w:id="66"/>
    <w:p>
      <w:pPr>
        <w:spacing w:after="0"/>
        <w:ind w:left="0"/>
        <w:jc w:val="both"/>
      </w:pPr>
      <w:r>
        <w:rPr>
          <w:rFonts w:ascii="Times New Roman"/>
          <w:b w:val="false"/>
          <w:i w:val="false"/>
          <w:color w:val="000000"/>
          <w:sz w:val="28"/>
        </w:rPr>
        <w:t>
      он үшінші абзацтан кейін мынадай абзацтармен толықтырылсын:</w:t>
      </w:r>
    </w:p>
    <w:bookmarkEnd w:id="66"/>
    <w:bookmarkStart w:name="z77" w:id="67"/>
    <w:p>
      <w:pPr>
        <w:spacing w:after="0"/>
        <w:ind w:left="0"/>
        <w:jc w:val="both"/>
      </w:pPr>
      <w:r>
        <w:rPr>
          <w:rFonts w:ascii="Times New Roman"/>
          <w:b w:val="false"/>
          <w:i w:val="false"/>
          <w:color w:val="000000"/>
          <w:sz w:val="28"/>
        </w:rPr>
        <w:t>
      "Астана-20" мемлекеттік қоры;</w:t>
      </w:r>
    </w:p>
    <w:bookmarkEnd w:id="67"/>
    <w:bookmarkStart w:name="z78" w:id="68"/>
    <w:p>
      <w:pPr>
        <w:spacing w:after="0"/>
        <w:ind w:left="0"/>
        <w:jc w:val="both"/>
      </w:pPr>
      <w:r>
        <w:rPr>
          <w:rFonts w:ascii="Times New Roman"/>
          <w:b w:val="false"/>
          <w:i w:val="false"/>
          <w:color w:val="000000"/>
          <w:sz w:val="28"/>
        </w:rPr>
        <w:t>
      "Бурабай даму" жауапкершілігі шектеулі серіктестігі";</w:t>
      </w:r>
    </w:p>
    <w:bookmarkEnd w:id="68"/>
    <w:bookmarkStart w:name="z79" w:id="69"/>
    <w:p>
      <w:pPr>
        <w:spacing w:after="0"/>
        <w:ind w:left="0"/>
        <w:jc w:val="both"/>
      </w:pPr>
      <w:r>
        <w:rPr>
          <w:rFonts w:ascii="Times New Roman"/>
          <w:b w:val="false"/>
          <w:i w:val="false"/>
          <w:color w:val="000000"/>
          <w:sz w:val="28"/>
        </w:rPr>
        <w:t>
      жиырмасыншы абзац мынадай редакцияда жазылсын:</w:t>
      </w:r>
    </w:p>
    <w:bookmarkEnd w:id="69"/>
    <w:bookmarkStart w:name="z80" w:id="70"/>
    <w:p>
      <w:pPr>
        <w:spacing w:after="0"/>
        <w:ind w:left="0"/>
        <w:jc w:val="both"/>
      </w:pPr>
      <w:r>
        <w:rPr>
          <w:rFonts w:ascii="Times New Roman"/>
          <w:b w:val="false"/>
          <w:i w:val="false"/>
          <w:color w:val="000000"/>
          <w:sz w:val="28"/>
        </w:rPr>
        <w:t>
      "Орталық клиникалық ауруханасы" акционерлік қоғамы;";</w:t>
      </w:r>
    </w:p>
    <w:bookmarkEnd w:id="70"/>
    <w:bookmarkStart w:name="z81" w:id="71"/>
    <w:p>
      <w:pPr>
        <w:spacing w:after="0"/>
        <w:ind w:left="0"/>
        <w:jc w:val="both"/>
      </w:pPr>
      <w:r>
        <w:rPr>
          <w:rFonts w:ascii="Times New Roman"/>
          <w:b w:val="false"/>
          <w:i w:val="false"/>
          <w:color w:val="000000"/>
          <w:sz w:val="28"/>
        </w:rPr>
        <w:t>
      жиырма үшінші абзац алып тасталсын.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12" w:id="72"/>
    <w:p>
      <w:pPr>
        <w:spacing w:after="0"/>
        <w:ind w:left="0"/>
        <w:jc w:val="both"/>
      </w:pPr>
      <w:r>
        <w:rPr>
          <w:rFonts w:ascii="Times New Roman"/>
          <w:b w:val="false"/>
          <w:i w:val="false"/>
          <w:color w:val="000000"/>
          <w:sz w:val="28"/>
        </w:rPr>
        <w:t xml:space="preserve">
      3. "Қазақстан Республикасы Президентi Iс басқармасының құрылымы туралы" Қазақстан Республикасы Президентінің 2003 жылғы 18 тамыздағы № 1167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2003 ж., № 33, 323-құжат):</w:t>
      </w:r>
    </w:p>
    <w:bookmarkEnd w:id="72"/>
    <w:bookmarkStart w:name="z113" w:id="7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 Іс басқармасының </w:t>
      </w:r>
      <w:r>
        <w:rPr>
          <w:rFonts w:ascii="Times New Roman"/>
          <w:b w:val="false"/>
          <w:i w:val="false"/>
          <w:color w:val="000000"/>
          <w:sz w:val="28"/>
        </w:rPr>
        <w:t>құрылымында</w:t>
      </w:r>
      <w:r>
        <w:rPr>
          <w:rFonts w:ascii="Times New Roman"/>
          <w:b w:val="false"/>
          <w:i w:val="false"/>
          <w:color w:val="000000"/>
          <w:sz w:val="28"/>
        </w:rPr>
        <w:t>:</w:t>
      </w:r>
    </w:p>
    <w:bookmarkEnd w:id="73"/>
    <w:bookmarkStart w:name="z114" w:id="74"/>
    <w:p>
      <w:pPr>
        <w:spacing w:after="0"/>
        <w:ind w:left="0"/>
        <w:jc w:val="both"/>
      </w:pPr>
      <w:r>
        <w:rPr>
          <w:rFonts w:ascii="Times New Roman"/>
          <w:b w:val="false"/>
          <w:i w:val="false"/>
          <w:color w:val="000000"/>
          <w:sz w:val="28"/>
        </w:rPr>
        <w:t>
      тоғызыншы абзацтан кейін мынадай редакциядағы абзацпен толықтырылсын:</w:t>
      </w:r>
    </w:p>
    <w:bookmarkEnd w:id="74"/>
    <w:bookmarkStart w:name="z115" w:id="75"/>
    <w:p>
      <w:pPr>
        <w:spacing w:after="0"/>
        <w:ind w:left="0"/>
        <w:jc w:val="both"/>
      </w:pPr>
      <w:r>
        <w:rPr>
          <w:rFonts w:ascii="Times New Roman"/>
          <w:b w:val="false"/>
          <w:i w:val="false"/>
          <w:color w:val="000000"/>
          <w:sz w:val="28"/>
        </w:rPr>
        <w:t>
      "Қазақстан Республикасының Тұңғыш Президенті – Елбасының қызметін қамтамасыз ету бөлімі".</w:t>
      </w:r>
    </w:p>
    <w:bookmarkEnd w:id="75"/>
    <w:bookmarkStart w:name="z116" w:id="76"/>
    <w:p>
      <w:pPr>
        <w:spacing w:after="0"/>
        <w:ind w:left="0"/>
        <w:jc w:val="both"/>
      </w:pPr>
      <w:r>
        <w:rPr>
          <w:rFonts w:ascii="Times New Roman"/>
          <w:b w:val="false"/>
          <w:i w:val="false"/>
          <w:color w:val="000000"/>
          <w:sz w:val="28"/>
        </w:rPr>
        <w:t xml:space="preserve">
      4. "Қазақстан Республикасының Тұңғыш Президенті – Елбасының кітапханасы" мемлекеттік мекемесінің кейбір мәселелері туралы" Қазақстан Республикасы Президентінің 2014 жылғы 13 наурыздағы № 767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15, 124-құжат):</w:t>
      </w:r>
    </w:p>
    <w:bookmarkEnd w:id="76"/>
    <w:bookmarkStart w:name="z117" w:id="7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Тұңғыш Президенті – Елбасының кітапханасы" мемлекеттік мекемесінің </w:t>
      </w:r>
      <w:r>
        <w:rPr>
          <w:rFonts w:ascii="Times New Roman"/>
          <w:b w:val="false"/>
          <w:i w:val="false"/>
          <w:color w:val="000000"/>
          <w:sz w:val="28"/>
        </w:rPr>
        <w:t>жарғысында</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9" w:id="78"/>
    <w:p>
      <w:pPr>
        <w:spacing w:after="0"/>
        <w:ind w:left="0"/>
        <w:jc w:val="both"/>
      </w:pPr>
      <w:r>
        <w:rPr>
          <w:rFonts w:ascii="Times New Roman"/>
          <w:b w:val="false"/>
          <w:i w:val="false"/>
          <w:color w:val="000000"/>
          <w:sz w:val="28"/>
        </w:rPr>
        <w:t>
      "5. Мемлекеттік басқарудың тиісті саласына (аясына) басшылық жасайтын уәкілетті орган Қазақстан Республикасының Тұңғыш Президентінің – Елбасының Кеңсесі (бұдан әрі – уәкілетті орган) болып табылады.";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121" w:id="79"/>
    <w:p>
      <w:pPr>
        <w:spacing w:after="0"/>
        <w:ind w:left="0"/>
        <w:jc w:val="both"/>
      </w:pPr>
      <w:r>
        <w:rPr>
          <w:rFonts w:ascii="Times New Roman"/>
          <w:b w:val="false"/>
          <w:i w:val="false"/>
          <w:color w:val="000000"/>
          <w:sz w:val="28"/>
        </w:rPr>
        <w:t>
      "22. Қазақстан Республикасының Президенті Қазақстан Республикасының Тұңғыш Президенті – Елбасының келісуімен Қазақстан Республикасының Тұңғыш Президенті – Елбасы Кеңсесі Басшысының ұсынуы бойынша директорды лауазымға тағайындайды және лауазымнан босатады.</w:t>
      </w:r>
    </w:p>
    <w:bookmarkEnd w:id="79"/>
    <w:bookmarkStart w:name="z122" w:id="80"/>
    <w:p>
      <w:pPr>
        <w:spacing w:after="0"/>
        <w:ind w:left="0"/>
        <w:jc w:val="both"/>
      </w:pPr>
      <w:r>
        <w:rPr>
          <w:rFonts w:ascii="Times New Roman"/>
          <w:b w:val="false"/>
          <w:i w:val="false"/>
          <w:color w:val="000000"/>
          <w:sz w:val="28"/>
        </w:rPr>
        <w:t>
      23. Директор мемлекеттік мекеменің жұмысын ұйымдастырады және оның жұмысына басшылық жасайды, Қазақстан Республикасы Тұңғыш Президентінің – Елбасының Кеңсесіне тікелей бағынады және оның өз функцияларын жүзеге асыруына және мемлекеттік мекемеге жүктелген міндеттерді орындауына дербес жауапты болады.";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8) тармақшасы мынадай редакцияда жазылсын:</w:t>
      </w:r>
    </w:p>
    <w:bookmarkStart w:name="z124" w:id="81"/>
    <w:p>
      <w:pPr>
        <w:spacing w:after="0"/>
        <w:ind w:left="0"/>
        <w:jc w:val="both"/>
      </w:pPr>
      <w:r>
        <w:rPr>
          <w:rFonts w:ascii="Times New Roman"/>
          <w:b w:val="false"/>
          <w:i w:val="false"/>
          <w:color w:val="000000"/>
          <w:sz w:val="28"/>
        </w:rPr>
        <w:t>
      "8) Қазақстан Республикасының Тұңғыш Президенті – Елбасы Кеңсесінің келісімімен өз орынбасарлары мен бас бухгалтерді лауазымға тағайындайды және лауазымнан босатады;".</w:t>
      </w:r>
    </w:p>
    <w:bookmarkEnd w:id="81"/>
    <w:bookmarkStart w:name="z125" w:id="82"/>
    <w:p>
      <w:pPr>
        <w:spacing w:after="0"/>
        <w:ind w:left="0"/>
        <w:jc w:val="both"/>
      </w:pPr>
      <w:r>
        <w:rPr>
          <w:rFonts w:ascii="Times New Roman"/>
          <w:b w:val="false"/>
          <w:i w:val="false"/>
          <w:color w:val="000000"/>
          <w:sz w:val="28"/>
        </w:rPr>
        <w:t xml:space="preserve">
      5.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520-құжат):</w:t>
      </w:r>
    </w:p>
    <w:bookmarkEnd w:id="82"/>
    <w:bookmarkStart w:name="z126" w:id="83"/>
    <w:p>
      <w:pPr>
        <w:spacing w:after="0"/>
        <w:ind w:left="0"/>
        <w:jc w:val="both"/>
      </w:pPr>
      <w:r>
        <w:rPr>
          <w:rFonts w:ascii="Times New Roman"/>
          <w:b w:val="false"/>
          <w:i w:val="false"/>
          <w:color w:val="000000"/>
          <w:sz w:val="28"/>
        </w:rPr>
        <w:t xml:space="preserve">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83"/>
    <w:bookmarkStart w:name="z127" w:id="84"/>
    <w:p>
      <w:pPr>
        <w:spacing w:after="0"/>
        <w:ind w:left="0"/>
        <w:jc w:val="both"/>
      </w:pPr>
      <w:r>
        <w:rPr>
          <w:rFonts w:ascii="Times New Roman"/>
          <w:b w:val="false"/>
          <w:i w:val="false"/>
          <w:color w:val="000000"/>
          <w:sz w:val="28"/>
        </w:rPr>
        <w:t xml:space="preserve">
      "Мемлекеттік саяси лауазымдар" деген </w:t>
      </w:r>
      <w:r>
        <w:rPr>
          <w:rFonts w:ascii="Times New Roman"/>
          <w:b w:val="false"/>
          <w:i w:val="false"/>
          <w:color w:val="000000"/>
          <w:sz w:val="28"/>
        </w:rPr>
        <w:t>1-тарауда</w:t>
      </w:r>
      <w:r>
        <w:rPr>
          <w:rFonts w:ascii="Times New Roman"/>
          <w:b w:val="false"/>
          <w:i w:val="false"/>
          <w:color w:val="000000"/>
          <w:sz w:val="28"/>
        </w:rPr>
        <w:t>:</w:t>
      </w:r>
    </w:p>
    <w:bookmarkEnd w:id="84"/>
    <w:bookmarkStart w:name="z128" w:id="85"/>
    <w:p>
      <w:pPr>
        <w:spacing w:after="0"/>
        <w:ind w:left="0"/>
        <w:jc w:val="both"/>
      </w:pPr>
      <w:r>
        <w:rPr>
          <w:rFonts w:ascii="Times New Roman"/>
          <w:b w:val="false"/>
          <w:i w:val="false"/>
          <w:color w:val="000000"/>
          <w:sz w:val="28"/>
        </w:rPr>
        <w:t>
      "Қазақстан Республикасы Президенті Әкімшілігінің Басшысы, оның бірінші орынбасары мен орынбасарлары"</w:t>
      </w:r>
    </w:p>
    <w:bookmarkEnd w:id="85"/>
    <w:bookmarkStart w:name="z129" w:id="86"/>
    <w:p>
      <w:pPr>
        <w:spacing w:after="0"/>
        <w:ind w:left="0"/>
        <w:jc w:val="both"/>
      </w:pPr>
      <w:r>
        <w:rPr>
          <w:rFonts w:ascii="Times New Roman"/>
          <w:b w:val="false"/>
          <w:i w:val="false"/>
          <w:color w:val="000000"/>
          <w:sz w:val="28"/>
        </w:rPr>
        <w:t>
      деген жол мынадай редакцияда жазылсын:</w:t>
      </w:r>
    </w:p>
    <w:bookmarkEnd w:id="86"/>
    <w:bookmarkStart w:name="z130" w:id="87"/>
    <w:p>
      <w:pPr>
        <w:spacing w:after="0"/>
        <w:ind w:left="0"/>
        <w:jc w:val="both"/>
      </w:pPr>
      <w:r>
        <w:rPr>
          <w:rFonts w:ascii="Times New Roman"/>
          <w:b w:val="false"/>
          <w:i w:val="false"/>
          <w:color w:val="000000"/>
          <w:sz w:val="28"/>
        </w:rPr>
        <w:t>
      "Қазақстан Республикасы Президенті Әкімшілігінің Басшысы, Қазақстан Республикасының Тұңғыш Президенті – Елбасы Кеңсесінің Басшысы, Қазақстан Республикасы Президенті Әкімшілігі Басшысының бірінші орынбасары мен орынбасарлары, Қазақстан Республикасының Тұңғыш Президенті – Елбасы Кеңсесі Басшысының орынбасарлары";</w:t>
      </w:r>
    </w:p>
    <w:bookmarkEnd w:id="87"/>
    <w:bookmarkStart w:name="z131" w:id="88"/>
    <w:p>
      <w:pPr>
        <w:spacing w:after="0"/>
        <w:ind w:left="0"/>
        <w:jc w:val="both"/>
      </w:pPr>
      <w:r>
        <w:rPr>
          <w:rFonts w:ascii="Times New Roman"/>
          <w:b w:val="false"/>
          <w:i w:val="false"/>
          <w:color w:val="000000"/>
          <w:sz w:val="28"/>
        </w:rPr>
        <w:t>
      "Қазақстан Республикасы Президентінің көмекшілері" деген жолдан кейін мынадай мазмұндағы жолмен толықтырылсын:</w:t>
      </w:r>
    </w:p>
    <w:bookmarkEnd w:id="88"/>
    <w:bookmarkStart w:name="z132" w:id="89"/>
    <w:p>
      <w:pPr>
        <w:spacing w:after="0"/>
        <w:ind w:left="0"/>
        <w:jc w:val="both"/>
      </w:pPr>
      <w:r>
        <w:rPr>
          <w:rFonts w:ascii="Times New Roman"/>
          <w:b w:val="false"/>
          <w:i w:val="false"/>
          <w:color w:val="000000"/>
          <w:sz w:val="28"/>
        </w:rPr>
        <w:t>
      "Қазақстан Республикасының Тұңғыш Президенті – Елбасының көмекшілері";</w:t>
      </w:r>
    </w:p>
    <w:bookmarkEnd w:id="89"/>
    <w:bookmarkStart w:name="z133" w:id="90"/>
    <w:p>
      <w:pPr>
        <w:spacing w:after="0"/>
        <w:ind w:left="0"/>
        <w:jc w:val="both"/>
      </w:pPr>
      <w:r>
        <w:rPr>
          <w:rFonts w:ascii="Times New Roman"/>
          <w:b w:val="false"/>
          <w:i w:val="false"/>
          <w:color w:val="000000"/>
          <w:sz w:val="28"/>
        </w:rPr>
        <w:t>
      "Қазақстан Республикасы Президентінің кеңесшілері" деген жолдан кейін мынадай мазмұндағы жолмен толықтырылсын:</w:t>
      </w:r>
    </w:p>
    <w:bookmarkEnd w:id="90"/>
    <w:bookmarkStart w:name="z134" w:id="91"/>
    <w:p>
      <w:pPr>
        <w:spacing w:after="0"/>
        <w:ind w:left="0"/>
        <w:jc w:val="both"/>
      </w:pPr>
      <w:r>
        <w:rPr>
          <w:rFonts w:ascii="Times New Roman"/>
          <w:b w:val="false"/>
          <w:i w:val="false"/>
          <w:color w:val="000000"/>
          <w:sz w:val="28"/>
        </w:rPr>
        <w:t>
      "Қазақстан Республикасының Тұңғыш Президенті – Елбасының кеңесшілері";</w:t>
      </w:r>
    </w:p>
    <w:bookmarkEnd w:id="91"/>
    <w:bookmarkStart w:name="z135" w:id="92"/>
    <w:p>
      <w:pPr>
        <w:spacing w:after="0"/>
        <w:ind w:left="0"/>
        <w:jc w:val="both"/>
      </w:pPr>
      <w:r>
        <w:rPr>
          <w:rFonts w:ascii="Times New Roman"/>
          <w:b w:val="false"/>
          <w:i w:val="false"/>
          <w:color w:val="000000"/>
          <w:sz w:val="28"/>
        </w:rPr>
        <w:t>
      "Қазақстан Республикасы Президенті Әкімшілігінің бөлім меңгерушілері және өзге де құрылымдық бөлімшелерінің басшылары, олардың бірінші орынбасарлары мен орынбасарлары" деген жол мынадай редакцияда жазылсын:</w:t>
      </w:r>
    </w:p>
    <w:bookmarkEnd w:id="92"/>
    <w:bookmarkStart w:name="z136" w:id="93"/>
    <w:p>
      <w:pPr>
        <w:spacing w:after="0"/>
        <w:ind w:left="0"/>
        <w:jc w:val="both"/>
      </w:pPr>
      <w:r>
        <w:rPr>
          <w:rFonts w:ascii="Times New Roman"/>
          <w:b w:val="false"/>
          <w:i w:val="false"/>
          <w:color w:val="000000"/>
          <w:sz w:val="28"/>
        </w:rPr>
        <w:t>
      "Қазақстан Республикасы Президенті Әкімшілігінің, Қазақстан Республикасының Тұңғыш Президенті – Елбасы Кеңсесінің бөлім меңгерушілері және өзге де құрылымдық бөлімшелерінің басшылары, олардың бірінші орынбасарлары мен орынбасарлары";</w:t>
      </w:r>
    </w:p>
    <w:bookmarkEnd w:id="93"/>
    <w:bookmarkStart w:name="z137" w:id="94"/>
    <w:p>
      <w:pPr>
        <w:spacing w:after="0"/>
        <w:ind w:left="0"/>
        <w:jc w:val="both"/>
      </w:pPr>
      <w:r>
        <w:rPr>
          <w:rFonts w:ascii="Times New Roman"/>
          <w:b w:val="false"/>
          <w:i w:val="false"/>
          <w:color w:val="000000"/>
          <w:sz w:val="28"/>
        </w:rPr>
        <w:t xml:space="preserve">
      "2. Мемлекеттік әкімшілік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94"/>
    <w:bookmarkStart w:name="z138" w:id="95"/>
    <w:p>
      <w:pPr>
        <w:spacing w:after="0"/>
        <w:ind w:left="0"/>
        <w:jc w:val="both"/>
      </w:pPr>
      <w:r>
        <w:rPr>
          <w:rFonts w:ascii="Times New Roman"/>
          <w:b w:val="false"/>
          <w:i w:val="false"/>
          <w:color w:val="000000"/>
          <w:sz w:val="28"/>
        </w:rPr>
        <w:t xml:space="preserve">
      "Б" корпусы </w:t>
      </w:r>
      <w:r>
        <w:rPr>
          <w:rFonts w:ascii="Times New Roman"/>
          <w:b w:val="false"/>
          <w:i w:val="false"/>
          <w:color w:val="000000"/>
          <w:sz w:val="28"/>
        </w:rPr>
        <w:t>бөлімінде</w:t>
      </w:r>
      <w:r>
        <w:rPr>
          <w:rFonts w:ascii="Times New Roman"/>
          <w:b w:val="false"/>
          <w:i w:val="false"/>
          <w:color w:val="000000"/>
          <w:sz w:val="28"/>
        </w:rPr>
        <w:t>:</w:t>
      </w:r>
    </w:p>
    <w:bookmarkEnd w:id="95"/>
    <w:bookmarkStart w:name="z139" w:id="96"/>
    <w:p>
      <w:pPr>
        <w:spacing w:after="0"/>
        <w:ind w:left="0"/>
        <w:jc w:val="both"/>
      </w:pPr>
      <w:r>
        <w:rPr>
          <w:rFonts w:ascii="Times New Roman"/>
          <w:b w:val="false"/>
          <w:i w:val="false"/>
          <w:color w:val="000000"/>
          <w:sz w:val="28"/>
        </w:rPr>
        <w:t xml:space="preserve">
      А санаттары </w:t>
      </w:r>
      <w:r>
        <w:rPr>
          <w:rFonts w:ascii="Times New Roman"/>
          <w:b w:val="false"/>
          <w:i w:val="false"/>
          <w:color w:val="000000"/>
          <w:sz w:val="28"/>
        </w:rPr>
        <w:t>тобында</w:t>
      </w:r>
      <w:r>
        <w:rPr>
          <w:rFonts w:ascii="Times New Roman"/>
          <w:b w:val="false"/>
          <w:i w:val="false"/>
          <w:color w:val="000000"/>
          <w:sz w:val="28"/>
        </w:rPr>
        <w:t>:</w:t>
      </w:r>
    </w:p>
    <w:bookmarkEnd w:id="96"/>
    <w:bookmarkStart w:name="z140" w:id="97"/>
    <w:p>
      <w:pPr>
        <w:spacing w:after="0"/>
        <w:ind w:left="0"/>
        <w:jc w:val="both"/>
      </w:pPr>
      <w:r>
        <w:rPr>
          <w:rFonts w:ascii="Times New Roman"/>
          <w:b w:val="false"/>
          <w:i w:val="false"/>
          <w:color w:val="000000"/>
          <w:sz w:val="28"/>
        </w:rPr>
        <w:t>
      "Қазақстан Республикасы Президентінің Әкімшілігі" кіші тобының атауы мынадай редакцияда жазылсын:</w:t>
      </w:r>
    </w:p>
    <w:bookmarkEnd w:id="97"/>
    <w:bookmarkStart w:name="z141" w:id="98"/>
    <w:p>
      <w:pPr>
        <w:spacing w:after="0"/>
        <w:ind w:left="0"/>
        <w:jc w:val="both"/>
      </w:pPr>
      <w:r>
        <w:rPr>
          <w:rFonts w:ascii="Times New Roman"/>
          <w:b w:val="false"/>
          <w:i w:val="false"/>
          <w:color w:val="000000"/>
          <w:sz w:val="28"/>
        </w:rPr>
        <w:t>
      "Қазақстан Республикасы Президентінің Әкімшілігі, Қазақстан Республикасы Тұңғыш Президентінің – Елбасының Кеңсесі".</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