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0c1a" w14:textId="0570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орындарына ерекше мәртебе беру туралы" Қазақстан Республикасы Президентінің 2001 жылғы 5 шілдедегі № 648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15 қаңтардағы № 241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оқу орындарына ерекше мәртебе беру туралы" Қазақстан Республикасы Президентінің 2001 жылғы 5 шілдедегі № 648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тармақшасындағы "Қазақ ұлттық қыздар педагогикалық университетіне ерекше мәртебе берілсін." деген сөздер "Қазақ ұлттық қыздар педагогикалық университетіне;" деген сөздермен ауыстырылып, мынадай мазмұндағы 16) тармақшамен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Қожа Ахмет Ясауи атындағы Халықаралық Қазақ-Түрік университетіне ерекше мәртебе берілсін.".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