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a8d" w14:textId="e67d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Ә.Б.Сқақовты Павлодар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21 қаңтардағы № 250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Əбілқайыр Бақтыбайұлы Сқақов Павлодар облысының əкімі қызметіне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