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470e" w14:textId="61d4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 Жамбыл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10 ақпандағы № 263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Бердібек Машбекұлы Сапарбаев Жамбыл облысының əкімі болып тағайындалсын, ол Қазақстан Республикасы Премьер-Министрінің орынбасары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