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2b3b" w14:textId="d0f2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2020 жылдың наурыз – маусымында және қыркүйек – желтоқсанында запасқа шығару, сондай-ақ Қазақстан Республикасының азаматтарын 2020 жылдың наурыз – тамызында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2020 жылғы 12 ақпандағы № 266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30.04.2020 </w:t>
      </w:r>
      <w:r>
        <w:rPr>
          <w:rFonts w:ascii="Times New Roman"/>
          <w:b w:val="false"/>
          <w:i w:val="false"/>
          <w:color w:val="ff0000"/>
          <w:sz w:val="28"/>
        </w:rPr>
        <w:t>№ 312</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жəне "Əскери қызмет жəне əскери қызметшілердің мəртебесі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Əскери қызметтің белгіленген мерзімін өткерген мерзімді əскери қызметтегі əскери қызметшілер 2020 жылдың наурыз – маусымында жəне қыркүйек – 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3"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2020 жылдың наурыз – тамызында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30.04.2020 </w:t>
      </w:r>
      <w:r>
        <w:rPr>
          <w:rFonts w:ascii="Times New Roman"/>
          <w:b w:val="false"/>
          <w:i w:val="false"/>
          <w:color w:val="000000"/>
          <w:sz w:val="28"/>
        </w:rPr>
        <w:t>№ 312</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2020 жылдың наурыз – тамызында және қыркүйек – желтоқсанында азаматтарды мерзімді әскери қызметке шақыруды жүргізуді ұйымдастырсын жəне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30.04.2020 </w:t>
      </w:r>
      <w:r>
        <w:rPr>
          <w:rFonts w:ascii="Times New Roman"/>
          <w:b w:val="false"/>
          <w:i w:val="false"/>
          <w:color w:val="000000"/>
          <w:sz w:val="28"/>
        </w:rPr>
        <w:t>№ 312</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əскерге шақырылған Қазақстан Республикасының азаматтарын жөнелтуді жəне мерзімді əскери қызметтің белгіленген мерзімдерін өткерген əскери қызметшілерді шығаруды қаржылай жəне материалдық қамтамасыз етуді ұйымдастырсын.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