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3175" w14:textId="344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Г.Н.Әбдіқалықованы Қызылорда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28 наурыздағы № 295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Əбдіқалықова Қызылорда облысының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