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16440" w14:textId="76164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нақтыланған республикалық бюджет туралы</w:t>
      </w:r>
    </w:p>
    <w:p>
      <w:pPr>
        <w:spacing w:after="0"/>
        <w:ind w:left="0"/>
        <w:jc w:val="both"/>
      </w:pPr>
      <w:r>
        <w:rPr>
          <w:rFonts w:ascii="Times New Roman"/>
          <w:b w:val="false"/>
          <w:i w:val="false"/>
          <w:color w:val="000000"/>
          <w:sz w:val="28"/>
        </w:rPr>
        <w:t>Қазақстан Республикасы Президентінің 2020 жылғы 8 сәуірдегі № 299 Жарлығы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Жарлық 2020 жылғы 1 қаңтардан бастап қолданысқа енгiзiледi.</w:t>
      </w:r>
    </w:p>
    <w:bookmarkStart w:name="z1" w:id="0"/>
    <w:p>
      <w:pPr>
        <w:spacing w:after="0"/>
        <w:ind w:left="0"/>
        <w:jc w:val="both"/>
      </w:pPr>
      <w:r>
        <w:rPr>
          <w:rFonts w:ascii="Times New Roman"/>
          <w:b w:val="false"/>
          <w:i w:val="false"/>
          <w:color w:val="000000"/>
          <w:sz w:val="28"/>
        </w:rPr>
        <w:t xml:space="preserve">
      Қазақстан Республикасы Президентінің "Әлеуметтік-экономикалық тұрақтылықты қамтамасыз ету жөніндегі шаралар туралы" 2020 жылғы 16 наурыздағы № </w:t>
      </w:r>
      <w:r>
        <w:rPr>
          <w:rFonts w:ascii="Times New Roman"/>
          <w:b w:val="false"/>
          <w:i w:val="false"/>
          <w:color w:val="000000"/>
          <w:sz w:val="28"/>
        </w:rPr>
        <w:t>286</w:t>
      </w:r>
      <w:r>
        <w:rPr>
          <w:rFonts w:ascii="Times New Roman"/>
          <w:b w:val="false"/>
          <w:i w:val="false"/>
          <w:color w:val="000000"/>
          <w:sz w:val="28"/>
        </w:rPr>
        <w:t xml:space="preserve"> және "Экономиканы тұрақтандыру жөніндегі одан арғы шаралар туралы" 2020 жылғы 16 наурыздағы № </w:t>
      </w:r>
      <w:r>
        <w:rPr>
          <w:rFonts w:ascii="Times New Roman"/>
          <w:b w:val="false"/>
          <w:i w:val="false"/>
          <w:color w:val="000000"/>
          <w:sz w:val="28"/>
        </w:rPr>
        <w:t>287</w:t>
      </w:r>
      <w:r>
        <w:rPr>
          <w:rFonts w:ascii="Times New Roman"/>
          <w:b w:val="false"/>
          <w:i w:val="false"/>
          <w:color w:val="000000"/>
          <w:sz w:val="28"/>
        </w:rPr>
        <w:t xml:space="preserve"> жарлықтарына сәйкес ҚАУЛЫ ЕТЕМІН:</w:t>
      </w:r>
    </w:p>
    <w:bookmarkEnd w:id="0"/>
    <w:bookmarkStart w:name="z2" w:id="1"/>
    <w:p>
      <w:pPr>
        <w:spacing w:after="0"/>
        <w:ind w:left="0"/>
        <w:jc w:val="both"/>
      </w:pPr>
      <w:r>
        <w:rPr>
          <w:rFonts w:ascii="Times New Roman"/>
          <w:b w:val="false"/>
          <w:i w:val="false"/>
          <w:color w:val="000000"/>
          <w:sz w:val="28"/>
        </w:rPr>
        <w:t xml:space="preserve">
      1. 2020 жылға арналған нақтыланған республикалық бюджет осы Жарлыққа </w:t>
      </w:r>
      <w:r>
        <w:rPr>
          <w:rFonts w:ascii="Times New Roman"/>
          <w:b w:val="false"/>
          <w:i w:val="false"/>
          <w:color w:val="000000"/>
          <w:sz w:val="28"/>
        </w:rPr>
        <w:t>1-қосымшаға</w:t>
      </w:r>
      <w:r>
        <w:rPr>
          <w:rFonts w:ascii="Times New Roman"/>
          <w:b w:val="false"/>
          <w:i w:val="false"/>
          <w:color w:val="000000"/>
          <w:sz w:val="28"/>
        </w:rPr>
        <w:t xml:space="preserve"> сәйкес мынадай көлемдерде бекiтiлсiн:</w:t>
      </w:r>
    </w:p>
    <w:bookmarkEnd w:id="1"/>
    <w:bookmarkStart w:name="z3" w:id="2"/>
    <w:p>
      <w:pPr>
        <w:spacing w:after="0"/>
        <w:ind w:left="0"/>
        <w:jc w:val="both"/>
      </w:pPr>
      <w:r>
        <w:rPr>
          <w:rFonts w:ascii="Times New Roman"/>
          <w:b w:val="false"/>
          <w:i w:val="false"/>
          <w:color w:val="000000"/>
          <w:sz w:val="28"/>
        </w:rPr>
        <w:t>
      1) кiрiстер – 11 721 910 617 мың теңге, оның iшiнде:</w:t>
      </w:r>
    </w:p>
    <w:bookmarkEnd w:id="2"/>
    <w:p>
      <w:pPr>
        <w:spacing w:after="0"/>
        <w:ind w:left="0"/>
        <w:jc w:val="both"/>
      </w:pPr>
      <w:r>
        <w:rPr>
          <w:rFonts w:ascii="Times New Roman"/>
          <w:b w:val="false"/>
          <w:i w:val="false"/>
          <w:color w:val="000000"/>
          <w:sz w:val="28"/>
        </w:rPr>
        <w:t>
      салықтық түсiмдер бойынша – 6 261 091 551 мың теңге;</w:t>
      </w:r>
    </w:p>
    <w:p>
      <w:pPr>
        <w:spacing w:after="0"/>
        <w:ind w:left="0"/>
        <w:jc w:val="both"/>
      </w:pPr>
      <w:r>
        <w:rPr>
          <w:rFonts w:ascii="Times New Roman"/>
          <w:b w:val="false"/>
          <w:i w:val="false"/>
          <w:color w:val="000000"/>
          <w:sz w:val="28"/>
        </w:rPr>
        <w:t>
      салықтық емес түсiмдер бойынша – 148 669 598 мың теңге;</w:t>
      </w:r>
    </w:p>
    <w:p>
      <w:pPr>
        <w:spacing w:after="0"/>
        <w:ind w:left="0"/>
        <w:jc w:val="both"/>
      </w:pPr>
      <w:r>
        <w:rPr>
          <w:rFonts w:ascii="Times New Roman"/>
          <w:b w:val="false"/>
          <w:i w:val="false"/>
          <w:color w:val="000000"/>
          <w:sz w:val="28"/>
        </w:rPr>
        <w:t>
      негiзгi капиталды сатудан түсетiн түсiмдер бойынша – 4 347 700 мың теңге;</w:t>
      </w:r>
    </w:p>
    <w:p>
      <w:pPr>
        <w:spacing w:after="0"/>
        <w:ind w:left="0"/>
        <w:jc w:val="both"/>
      </w:pPr>
      <w:r>
        <w:rPr>
          <w:rFonts w:ascii="Times New Roman"/>
          <w:b w:val="false"/>
          <w:i w:val="false"/>
          <w:color w:val="000000"/>
          <w:sz w:val="28"/>
        </w:rPr>
        <w:t>
      трансферттер түсiмдерi бойынша – 5 307 801 768 мың теңге;</w:t>
      </w:r>
    </w:p>
    <w:bookmarkStart w:name="z4" w:id="3"/>
    <w:p>
      <w:pPr>
        <w:spacing w:after="0"/>
        <w:ind w:left="0"/>
        <w:jc w:val="both"/>
      </w:pPr>
      <w:r>
        <w:rPr>
          <w:rFonts w:ascii="Times New Roman"/>
          <w:b w:val="false"/>
          <w:i w:val="false"/>
          <w:color w:val="000000"/>
          <w:sz w:val="28"/>
        </w:rPr>
        <w:t>
      2) шығындар – 13 827 744 872 мың теңге;</w:t>
      </w:r>
    </w:p>
    <w:bookmarkEnd w:id="3"/>
    <w:bookmarkStart w:name="z5" w:id="4"/>
    <w:p>
      <w:pPr>
        <w:spacing w:after="0"/>
        <w:ind w:left="0"/>
        <w:jc w:val="both"/>
      </w:pPr>
      <w:r>
        <w:rPr>
          <w:rFonts w:ascii="Times New Roman"/>
          <w:b w:val="false"/>
          <w:i w:val="false"/>
          <w:color w:val="000000"/>
          <w:sz w:val="28"/>
        </w:rPr>
        <w:t>
      3) таза бюджеттiк кредиттеу – 161 372 249 мың теңге, оның iшiнде:</w:t>
      </w:r>
    </w:p>
    <w:bookmarkEnd w:id="4"/>
    <w:p>
      <w:pPr>
        <w:spacing w:after="0"/>
        <w:ind w:left="0"/>
        <w:jc w:val="both"/>
      </w:pPr>
      <w:r>
        <w:rPr>
          <w:rFonts w:ascii="Times New Roman"/>
          <w:b w:val="false"/>
          <w:i w:val="false"/>
          <w:color w:val="000000"/>
          <w:sz w:val="28"/>
        </w:rPr>
        <w:t>
      бюджеттiк кредиттер – 271 420 571 мың теңге;</w:t>
      </w:r>
    </w:p>
    <w:p>
      <w:pPr>
        <w:spacing w:after="0"/>
        <w:ind w:left="0"/>
        <w:jc w:val="both"/>
      </w:pPr>
      <w:r>
        <w:rPr>
          <w:rFonts w:ascii="Times New Roman"/>
          <w:b w:val="false"/>
          <w:i w:val="false"/>
          <w:color w:val="000000"/>
          <w:sz w:val="28"/>
        </w:rPr>
        <w:t>
      бюджеттiк кредиттердi өтеу – 110 048 322 мың теңге;</w:t>
      </w:r>
    </w:p>
    <w:bookmarkStart w:name="z6" w:id="5"/>
    <w:p>
      <w:pPr>
        <w:spacing w:after="0"/>
        <w:ind w:left="0"/>
        <w:jc w:val="both"/>
      </w:pPr>
      <w:r>
        <w:rPr>
          <w:rFonts w:ascii="Times New Roman"/>
          <w:b w:val="false"/>
          <w:i w:val="false"/>
          <w:color w:val="000000"/>
          <w:sz w:val="28"/>
        </w:rPr>
        <w:t>
      4) қаржы активтерiмен жасалатын операциялар бойынша сальдо – 171 578 829 мың теңге, оның iшiнде:</w:t>
      </w:r>
    </w:p>
    <w:bookmarkEnd w:id="5"/>
    <w:p>
      <w:pPr>
        <w:spacing w:after="0"/>
        <w:ind w:left="0"/>
        <w:jc w:val="both"/>
      </w:pPr>
      <w:r>
        <w:rPr>
          <w:rFonts w:ascii="Times New Roman"/>
          <w:b w:val="false"/>
          <w:i w:val="false"/>
          <w:color w:val="000000"/>
          <w:sz w:val="28"/>
        </w:rPr>
        <w:t>
      қаржы активтерiн сатып алу – 171 578 829 мың теңге;</w:t>
      </w:r>
    </w:p>
    <w:bookmarkStart w:name="z7" w:id="6"/>
    <w:p>
      <w:pPr>
        <w:spacing w:after="0"/>
        <w:ind w:left="0"/>
        <w:jc w:val="both"/>
      </w:pPr>
      <w:r>
        <w:rPr>
          <w:rFonts w:ascii="Times New Roman"/>
          <w:b w:val="false"/>
          <w:i w:val="false"/>
          <w:color w:val="000000"/>
          <w:sz w:val="28"/>
        </w:rPr>
        <w:t>
      5) бюджет тапшылығы – -2 438 785 333 мың теңге немесе елдiң жалпы iшкi өнiмінің 3,5 проценті;</w:t>
      </w:r>
    </w:p>
    <w:bookmarkEnd w:id="6"/>
    <w:bookmarkStart w:name="z8" w:id="7"/>
    <w:p>
      <w:pPr>
        <w:spacing w:after="0"/>
        <w:ind w:left="0"/>
        <w:jc w:val="both"/>
      </w:pPr>
      <w:r>
        <w:rPr>
          <w:rFonts w:ascii="Times New Roman"/>
          <w:b w:val="false"/>
          <w:i w:val="false"/>
          <w:color w:val="000000"/>
          <w:sz w:val="28"/>
        </w:rPr>
        <w:t>
      6) бюджеттің мұнайға қатысты емес тапшылығы – -7 537 950 709 мың теңге немесе елдiң жалпы iшкi өнiмінің 10,8 проценті;</w:t>
      </w:r>
    </w:p>
    <w:bookmarkEnd w:id="7"/>
    <w:bookmarkStart w:name="z9" w:id="8"/>
    <w:p>
      <w:pPr>
        <w:spacing w:after="0"/>
        <w:ind w:left="0"/>
        <w:jc w:val="both"/>
      </w:pPr>
      <w:r>
        <w:rPr>
          <w:rFonts w:ascii="Times New Roman"/>
          <w:b w:val="false"/>
          <w:i w:val="false"/>
          <w:color w:val="000000"/>
          <w:sz w:val="28"/>
        </w:rPr>
        <w:t>
      7) бюджет тапшылығын қаржыландыру – 2 438 785 333 мың теңге.</w:t>
      </w:r>
    </w:p>
    <w:bookmarkEnd w:id="8"/>
    <w:bookmarkStart w:name="z10" w:id="9"/>
    <w:p>
      <w:pPr>
        <w:spacing w:after="0"/>
        <w:ind w:left="0"/>
        <w:jc w:val="both"/>
      </w:pPr>
      <w:r>
        <w:rPr>
          <w:rFonts w:ascii="Times New Roman"/>
          <w:b w:val="false"/>
          <w:i w:val="false"/>
          <w:color w:val="000000"/>
          <w:sz w:val="28"/>
        </w:rPr>
        <w:t>
      2. 2020 жылға арналған республикалық бюджетте Ресей Федерациясының "Байқоңыр" кешенін пайдаланғаны үшін 48 836 475 мың теңге сомасында және әскери полигондарды пайдаланғаны үшін  8 817 160 мың теңге сомасында жалдау төлемақыларының түсiмдері көзделсiн.</w:t>
      </w:r>
    </w:p>
    <w:bookmarkEnd w:id="9"/>
    <w:bookmarkStart w:name="z11" w:id="10"/>
    <w:p>
      <w:pPr>
        <w:spacing w:after="0"/>
        <w:ind w:left="0"/>
        <w:jc w:val="both"/>
      </w:pPr>
      <w:r>
        <w:rPr>
          <w:rFonts w:ascii="Times New Roman"/>
          <w:b w:val="false"/>
          <w:i w:val="false"/>
          <w:color w:val="000000"/>
          <w:sz w:val="28"/>
        </w:rPr>
        <w:t xml:space="preserve">
      3. Қазақстан Республикасының Ұлттық қорына жiберiлетiн 2020 жылға арналған түсiмдердiң көлемдерi осы Жарлыққа </w:t>
      </w:r>
      <w:r>
        <w:rPr>
          <w:rFonts w:ascii="Times New Roman"/>
          <w:b w:val="false"/>
          <w:i w:val="false"/>
          <w:color w:val="000000"/>
          <w:sz w:val="28"/>
        </w:rPr>
        <w:t>2-қосымшаға</w:t>
      </w:r>
      <w:r>
        <w:rPr>
          <w:rFonts w:ascii="Times New Roman"/>
          <w:b w:val="false"/>
          <w:i w:val="false"/>
          <w:color w:val="000000"/>
          <w:sz w:val="28"/>
        </w:rPr>
        <w:t xml:space="preserve"> сәйкес бекiтiлсiн.</w:t>
      </w:r>
    </w:p>
    <w:bookmarkEnd w:id="10"/>
    <w:bookmarkStart w:name="z12" w:id="11"/>
    <w:p>
      <w:pPr>
        <w:spacing w:after="0"/>
        <w:ind w:left="0"/>
        <w:jc w:val="both"/>
      </w:pPr>
      <w:r>
        <w:rPr>
          <w:rFonts w:ascii="Times New Roman"/>
          <w:b w:val="false"/>
          <w:i w:val="false"/>
          <w:color w:val="000000"/>
          <w:sz w:val="28"/>
        </w:rPr>
        <w:t>
      4. Тиiстi бюджеттiң кiрiсiне мыналар есепке жатқызылатын болып белгiленсiн:</w:t>
      </w:r>
    </w:p>
    <w:bookmarkEnd w:id="11"/>
    <w:bookmarkStart w:name="z13" w:id="12"/>
    <w:p>
      <w:pPr>
        <w:spacing w:after="0"/>
        <w:ind w:left="0"/>
        <w:jc w:val="both"/>
      </w:pPr>
      <w:r>
        <w:rPr>
          <w:rFonts w:ascii="Times New Roman"/>
          <w:b w:val="false"/>
          <w:i w:val="false"/>
          <w:color w:val="000000"/>
          <w:sz w:val="28"/>
        </w:rPr>
        <w:t>
      1) Бiрыңғай бюджеттiк сыныптаудың бюджет түсімдері сыныптамасының "Пайдалы қазбаларды өндіруге салынатын салық" коды бойынша – жер қойнауын пайдаланушылардың роялти бойынша берешегі, сондай-ақ салық режимі тұрақтылығының кепілдіктері сақталатын жер қойнауын пайдалануға арналған келісімшарттар бойынша роялти;</w:t>
      </w:r>
    </w:p>
    <w:bookmarkEnd w:id="12"/>
    <w:bookmarkStart w:name="z14" w:id="13"/>
    <w:p>
      <w:pPr>
        <w:spacing w:after="0"/>
        <w:ind w:left="0"/>
        <w:jc w:val="both"/>
      </w:pPr>
      <w:r>
        <w:rPr>
          <w:rFonts w:ascii="Times New Roman"/>
          <w:b w:val="false"/>
          <w:i w:val="false"/>
          <w:color w:val="000000"/>
          <w:sz w:val="28"/>
        </w:rPr>
        <w:t>
      2) Бiрыңғай бюджеттiк сыныптаудың бюджет түсімдері сыныптамасының "Әлеуметтiк салық" коды бойынша – бұрын Зейнетақы қорына, Зейнетақы төлеу жөнiндегi мемлекеттiк орталыққа, Мiндеттi медициналық сақтандыру қорына, Мемлекеттiк әлеуметтiк сақтандыру қорына, Жұмыспен қамтуға жәрдемдесу қорына аударылып келген жарналар бойынша берешек, сондай-ақ автомобиль жолдарын пайдаланушылардың бұрын Жол қорына түсiп келген аударымдары.</w:t>
      </w:r>
    </w:p>
    <w:bookmarkEnd w:id="13"/>
    <w:p>
      <w:pPr>
        <w:spacing w:after="0"/>
        <w:ind w:left="0"/>
        <w:jc w:val="both"/>
      </w:pPr>
      <w:r>
        <w:rPr>
          <w:rFonts w:ascii="Times New Roman"/>
          <w:b w:val="false"/>
          <w:i w:val="false"/>
          <w:color w:val="000000"/>
          <w:sz w:val="28"/>
        </w:rPr>
        <w:t>
      Бұл ретте салық режимі тұрақтылығының кепілдіктері сақталатын жер қойнауын пайдалануға арналған келісімшарттар бойынша қызметті жүзеге асыратын салық төлеушілер жоғарыда көрсетілген аударымдарды немесе әлеуметтік салықты "</w:t>
      </w:r>
      <w:r>
        <w:rPr>
          <w:rFonts w:ascii="Times New Roman"/>
          <w:b w:val="false"/>
          <w:i w:val="false"/>
          <w:color w:val="000000"/>
          <w:sz w:val="28"/>
        </w:rPr>
        <w:t>Міндетті әлеуметтік сақтандыру туралы</w:t>
      </w:r>
      <w:r>
        <w:rPr>
          <w:rFonts w:ascii="Times New Roman"/>
          <w:b w:val="false"/>
          <w:i w:val="false"/>
          <w:color w:val="000000"/>
          <w:sz w:val="28"/>
        </w:rPr>
        <w:t>" және "</w:t>
      </w:r>
      <w:r>
        <w:rPr>
          <w:rFonts w:ascii="Times New Roman"/>
          <w:b w:val="false"/>
          <w:i w:val="false"/>
          <w:color w:val="000000"/>
          <w:sz w:val="28"/>
        </w:rPr>
        <w:t>Міндетті әлеуметтік медициналық сақтандыру туралы</w:t>
      </w:r>
      <w:r>
        <w:rPr>
          <w:rFonts w:ascii="Times New Roman"/>
          <w:b w:val="false"/>
          <w:i w:val="false"/>
          <w:color w:val="000000"/>
          <w:sz w:val="28"/>
        </w:rPr>
        <w:t>" Қазақстан Республикасының заңдарына сәйкес есептелген Мемлекеттік әлеуметтік сақтандыру қорына, Міндетті әлеуметтік медициналық сақтандыру қорына аударымдардың сомасына азайтады.</w:t>
      </w:r>
    </w:p>
    <w:bookmarkStart w:name="z15" w:id="14"/>
    <w:p>
      <w:pPr>
        <w:spacing w:after="0"/>
        <w:ind w:left="0"/>
        <w:jc w:val="both"/>
      </w:pPr>
      <w:r>
        <w:rPr>
          <w:rFonts w:ascii="Times New Roman"/>
          <w:b w:val="false"/>
          <w:i w:val="false"/>
          <w:color w:val="000000"/>
          <w:sz w:val="28"/>
        </w:rPr>
        <w:t>
      5. 2020 жылға арналған республикалық бюджетте облыстық бюджеттерден, республикалық маңызы бар қаланың, астананың бюджеттерінен республикалық бюджетке бюджеттiк алып қоюлар көлемі 420 081 203 мың теңге сомасында көзделсiн, оның iшiнде:</w:t>
      </w:r>
    </w:p>
    <w:bookmarkEnd w:id="14"/>
    <w:p>
      <w:pPr>
        <w:spacing w:after="0"/>
        <w:ind w:left="0"/>
        <w:jc w:val="both"/>
      </w:pPr>
      <w:r>
        <w:rPr>
          <w:rFonts w:ascii="Times New Roman"/>
          <w:b w:val="false"/>
          <w:i w:val="false"/>
          <w:color w:val="000000"/>
          <w:sz w:val="28"/>
        </w:rPr>
        <w:t>
      Атырау облысынан – 207 308 563 мың теңге;</w:t>
      </w:r>
    </w:p>
    <w:p>
      <w:pPr>
        <w:spacing w:after="0"/>
        <w:ind w:left="0"/>
        <w:jc w:val="both"/>
      </w:pPr>
      <w:r>
        <w:rPr>
          <w:rFonts w:ascii="Times New Roman"/>
          <w:b w:val="false"/>
          <w:i w:val="false"/>
          <w:color w:val="000000"/>
          <w:sz w:val="28"/>
        </w:rPr>
        <w:t>
      Маңғыстау облысынан – 8 213 586 мың теңге;</w:t>
      </w:r>
    </w:p>
    <w:p>
      <w:pPr>
        <w:spacing w:after="0"/>
        <w:ind w:left="0"/>
        <w:jc w:val="both"/>
      </w:pPr>
      <w:r>
        <w:rPr>
          <w:rFonts w:ascii="Times New Roman"/>
          <w:b w:val="false"/>
          <w:i w:val="false"/>
          <w:color w:val="000000"/>
          <w:sz w:val="28"/>
        </w:rPr>
        <w:t>
      Алматы қаласынан – 171 705 010 мың теңге;</w:t>
      </w:r>
    </w:p>
    <w:p>
      <w:pPr>
        <w:spacing w:after="0"/>
        <w:ind w:left="0"/>
        <w:jc w:val="both"/>
      </w:pPr>
      <w:r>
        <w:rPr>
          <w:rFonts w:ascii="Times New Roman"/>
          <w:b w:val="false"/>
          <w:i w:val="false"/>
          <w:color w:val="000000"/>
          <w:sz w:val="28"/>
        </w:rPr>
        <w:t>
      Нұр-Сұлтан қаласынан – 32 854 044 мың теңге.</w:t>
      </w:r>
    </w:p>
    <w:bookmarkStart w:name="z16" w:id="15"/>
    <w:p>
      <w:pPr>
        <w:spacing w:after="0"/>
        <w:ind w:left="0"/>
        <w:jc w:val="both"/>
      </w:pPr>
      <w:r>
        <w:rPr>
          <w:rFonts w:ascii="Times New Roman"/>
          <w:b w:val="false"/>
          <w:i w:val="false"/>
          <w:color w:val="000000"/>
          <w:sz w:val="28"/>
        </w:rPr>
        <w:t>
      6. Төтенше жағдай режимінің енгізілуіне байланысты 2020 жылға арналған республикалық бюджетте облыстық бюджеттерден, республикалық маңызы бар қалалардың, астана бюджеттерінен 100 000 000 мың теңге сомасында трансферттер түсімдері көзделсін.</w:t>
      </w:r>
    </w:p>
    <w:bookmarkEnd w:id="15"/>
    <w:p>
      <w:pPr>
        <w:spacing w:after="0"/>
        <w:ind w:left="0"/>
        <w:jc w:val="both"/>
      </w:pPr>
      <w:r>
        <w:rPr>
          <w:rFonts w:ascii="Times New Roman"/>
          <w:b w:val="false"/>
          <w:i w:val="false"/>
          <w:color w:val="000000"/>
          <w:sz w:val="28"/>
        </w:rPr>
        <w:t>
      Облыстық бюджеттерден, республикалық маңызы бар қалалардың, астана бюджеттерінен трансферттердің түсімдерін бөлу Қазақстан Республикасы Үкіметінің шешімімен айқындалсын.</w:t>
      </w:r>
    </w:p>
    <w:bookmarkStart w:name="z17" w:id="16"/>
    <w:p>
      <w:pPr>
        <w:spacing w:after="0"/>
        <w:ind w:left="0"/>
        <w:jc w:val="both"/>
      </w:pPr>
      <w:r>
        <w:rPr>
          <w:rFonts w:ascii="Times New Roman"/>
          <w:b w:val="false"/>
          <w:i w:val="false"/>
          <w:color w:val="000000"/>
          <w:sz w:val="28"/>
        </w:rPr>
        <w:t>
      7. 2020 жылға арналған республикалық бюджетте Қазақстан Республикасының Ұлттық қорынан кепiлдендірiлген трансферт мөлшерi 4 770 000 000 мың теңге сомасында көзделсiн.</w:t>
      </w:r>
    </w:p>
    <w:bookmarkEnd w:id="16"/>
    <w:bookmarkStart w:name="z18" w:id="17"/>
    <w:p>
      <w:pPr>
        <w:spacing w:after="0"/>
        <w:ind w:left="0"/>
        <w:jc w:val="both"/>
      </w:pPr>
      <w:r>
        <w:rPr>
          <w:rFonts w:ascii="Times New Roman"/>
          <w:b w:val="false"/>
          <w:i w:val="false"/>
          <w:color w:val="000000"/>
          <w:sz w:val="28"/>
        </w:rPr>
        <w:t>
      8. 2020 жылғы 1 қаңтардан бастап:</w:t>
      </w:r>
    </w:p>
    <w:bookmarkEnd w:id="17"/>
    <w:bookmarkStart w:name="z19" w:id="18"/>
    <w:p>
      <w:pPr>
        <w:spacing w:after="0"/>
        <w:ind w:left="0"/>
        <w:jc w:val="both"/>
      </w:pPr>
      <w:r>
        <w:rPr>
          <w:rFonts w:ascii="Times New Roman"/>
          <w:b w:val="false"/>
          <w:i w:val="false"/>
          <w:color w:val="000000"/>
          <w:sz w:val="28"/>
        </w:rPr>
        <w:t>
      1) жалақының ең төмен мөлшерi – 42 500 теңге;</w:t>
      </w:r>
    </w:p>
    <w:bookmarkEnd w:id="18"/>
    <w:bookmarkStart w:name="z20" w:id="19"/>
    <w:p>
      <w:pPr>
        <w:spacing w:after="0"/>
        <w:ind w:left="0"/>
        <w:jc w:val="both"/>
      </w:pPr>
      <w:r>
        <w:rPr>
          <w:rFonts w:ascii="Times New Roman"/>
          <w:b w:val="false"/>
          <w:i w:val="false"/>
          <w:color w:val="000000"/>
          <w:sz w:val="28"/>
        </w:rPr>
        <w:t>
      2) мемлекеттік базалық зейнетақы төлемінің ең төмен мөлшері – 16 839 теңге;</w:t>
      </w:r>
    </w:p>
    <w:bookmarkEnd w:id="19"/>
    <w:bookmarkStart w:name="z21" w:id="20"/>
    <w:p>
      <w:pPr>
        <w:spacing w:after="0"/>
        <w:ind w:left="0"/>
        <w:jc w:val="both"/>
      </w:pPr>
      <w:r>
        <w:rPr>
          <w:rFonts w:ascii="Times New Roman"/>
          <w:b w:val="false"/>
          <w:i w:val="false"/>
          <w:color w:val="000000"/>
          <w:sz w:val="28"/>
        </w:rPr>
        <w:t>
      3) зейнетақының ең төмен мөлшерi – 38 636 теңге;</w:t>
      </w:r>
    </w:p>
    <w:bookmarkEnd w:id="20"/>
    <w:bookmarkStart w:name="z22" w:id="21"/>
    <w:p>
      <w:pPr>
        <w:spacing w:after="0"/>
        <w:ind w:left="0"/>
        <w:jc w:val="both"/>
      </w:pPr>
      <w:r>
        <w:rPr>
          <w:rFonts w:ascii="Times New Roman"/>
          <w:b w:val="false"/>
          <w:i w:val="false"/>
          <w:color w:val="000000"/>
          <w:sz w:val="28"/>
        </w:rPr>
        <w:t>
      4)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2 651 теңге;</w:t>
      </w:r>
    </w:p>
    <w:bookmarkEnd w:id="21"/>
    <w:bookmarkStart w:name="z23" w:id="22"/>
    <w:p>
      <w:pPr>
        <w:spacing w:after="0"/>
        <w:ind w:left="0"/>
        <w:jc w:val="both"/>
      </w:pPr>
      <w:r>
        <w:rPr>
          <w:rFonts w:ascii="Times New Roman"/>
          <w:b w:val="false"/>
          <w:i w:val="false"/>
          <w:color w:val="000000"/>
          <w:sz w:val="28"/>
        </w:rPr>
        <w:t>
      5) базалық әлеуметтiк төлемдердiң мөлшерлерiн есептеу үшiн ең төмен күнкөрiс деңгейiнiң шамасы – 31 183 теңге болып белгiленсiн.</w:t>
      </w:r>
    </w:p>
    <w:bookmarkEnd w:id="22"/>
    <w:p>
      <w:pPr>
        <w:spacing w:after="0"/>
        <w:ind w:left="0"/>
        <w:jc w:val="both"/>
      </w:pPr>
      <w:r>
        <w:rPr>
          <w:rFonts w:ascii="Times New Roman"/>
          <w:b w:val="false"/>
          <w:i w:val="false"/>
          <w:color w:val="000000"/>
          <w:sz w:val="28"/>
        </w:rPr>
        <w:t>
      2020 жылғы 1 сәуірден бастап:</w:t>
      </w:r>
    </w:p>
    <w:bookmarkStart w:name="z24" w:id="23"/>
    <w:p>
      <w:pPr>
        <w:spacing w:after="0"/>
        <w:ind w:left="0"/>
        <w:jc w:val="both"/>
      </w:pPr>
      <w:r>
        <w:rPr>
          <w:rFonts w:ascii="Times New Roman"/>
          <w:b w:val="false"/>
          <w:i w:val="false"/>
          <w:color w:val="000000"/>
          <w:sz w:val="28"/>
        </w:rPr>
        <w:t>
      1) мемлекеттік базалық зейнетақы төлемінің ең төменгі мөлшері –  17 641 теңге;</w:t>
      </w:r>
    </w:p>
    <w:bookmarkEnd w:id="23"/>
    <w:bookmarkStart w:name="z25" w:id="24"/>
    <w:p>
      <w:pPr>
        <w:spacing w:after="0"/>
        <w:ind w:left="0"/>
        <w:jc w:val="both"/>
      </w:pPr>
      <w:r>
        <w:rPr>
          <w:rFonts w:ascii="Times New Roman"/>
          <w:b w:val="false"/>
          <w:i w:val="false"/>
          <w:color w:val="000000"/>
          <w:sz w:val="28"/>
        </w:rPr>
        <w:t>
      2) зейнетақының ең төменгі мөлшері – 40 441 теңге;</w:t>
      </w:r>
    </w:p>
    <w:bookmarkEnd w:id="24"/>
    <w:bookmarkStart w:name="z26" w:id="25"/>
    <w:p>
      <w:pPr>
        <w:spacing w:after="0"/>
        <w:ind w:left="0"/>
        <w:jc w:val="both"/>
      </w:pPr>
      <w:r>
        <w:rPr>
          <w:rFonts w:ascii="Times New Roman"/>
          <w:b w:val="false"/>
          <w:i w:val="false"/>
          <w:color w:val="000000"/>
          <w:sz w:val="28"/>
        </w:rPr>
        <w:t>
      3)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2 778 теңге;</w:t>
      </w:r>
    </w:p>
    <w:bookmarkEnd w:id="25"/>
    <w:bookmarkStart w:name="z27" w:id="26"/>
    <w:p>
      <w:pPr>
        <w:spacing w:after="0"/>
        <w:ind w:left="0"/>
        <w:jc w:val="both"/>
      </w:pPr>
      <w:r>
        <w:rPr>
          <w:rFonts w:ascii="Times New Roman"/>
          <w:b w:val="false"/>
          <w:i w:val="false"/>
          <w:color w:val="000000"/>
          <w:sz w:val="28"/>
        </w:rPr>
        <w:t>
      4) базалық әлеуметтік төлемдердің мөлшерін есептеу үшін ең төмен күнкөріс деңгейінің шамасы – 32 668 теңге болып белгіленсін.</w:t>
      </w:r>
    </w:p>
    <w:bookmarkEnd w:id="26"/>
    <w:bookmarkStart w:name="z28" w:id="27"/>
    <w:p>
      <w:pPr>
        <w:spacing w:after="0"/>
        <w:ind w:left="0"/>
        <w:jc w:val="both"/>
      </w:pPr>
      <w:r>
        <w:rPr>
          <w:rFonts w:ascii="Times New Roman"/>
          <w:b w:val="false"/>
          <w:i w:val="false"/>
          <w:color w:val="000000"/>
          <w:sz w:val="28"/>
        </w:rPr>
        <w:t>
      9. Жасына байланысты зейнетақы төлемдеріне және еңбек сіңірген жылдары үшін зейнетақы төлемдеріне жұмсалатын қаражат олардың мөлшерін:</w:t>
      </w:r>
    </w:p>
    <w:bookmarkEnd w:id="27"/>
    <w:p>
      <w:pPr>
        <w:spacing w:after="0"/>
        <w:ind w:left="0"/>
        <w:jc w:val="both"/>
      </w:pPr>
      <w:r>
        <w:rPr>
          <w:rFonts w:ascii="Times New Roman"/>
          <w:b w:val="false"/>
          <w:i w:val="false"/>
          <w:color w:val="000000"/>
          <w:sz w:val="28"/>
        </w:rPr>
        <w:t>
      2020 жылғы 1 қаңтардан бастап 7 процентке;</w:t>
      </w:r>
    </w:p>
    <w:p>
      <w:pPr>
        <w:spacing w:after="0"/>
        <w:ind w:left="0"/>
        <w:jc w:val="both"/>
      </w:pPr>
      <w:r>
        <w:rPr>
          <w:rFonts w:ascii="Times New Roman"/>
          <w:b w:val="false"/>
          <w:i w:val="false"/>
          <w:color w:val="000000"/>
          <w:sz w:val="28"/>
        </w:rPr>
        <w:t>
      2020 жылғы 1 сәуірден бастап 5 процентке арттыруды ескере отырып көзделген деп белгіленсін.</w:t>
      </w:r>
    </w:p>
    <w:bookmarkStart w:name="z29" w:id="28"/>
    <w:p>
      <w:pPr>
        <w:spacing w:after="0"/>
        <w:ind w:left="0"/>
        <w:jc w:val="both"/>
      </w:pPr>
      <w:r>
        <w:rPr>
          <w:rFonts w:ascii="Times New Roman"/>
          <w:b w:val="false"/>
          <w:i w:val="false"/>
          <w:color w:val="000000"/>
          <w:sz w:val="28"/>
        </w:rPr>
        <w:t>
      10. 2020 жылғы 1 қаңтардан бастап әскери қызметшілерге (мерзiмдi қызметтегі әскери қызметшілерден басқа) және арнаулы мемлекеттік және құқық қорғау органдарының, мемлекеттік фельдъегерлік қызметтің қызметкерлеріне тұрғынжайды күтіп-ұстауға және коммуналдық қызметтерге ақы төлеуге ақшалай өтемақының айлық мөлшерi 3 739 теңге сомасында белгiленсiн.</w:t>
      </w:r>
    </w:p>
    <w:bookmarkEnd w:id="28"/>
    <w:bookmarkStart w:name="z30" w:id="29"/>
    <w:p>
      <w:pPr>
        <w:spacing w:after="0"/>
        <w:ind w:left="0"/>
        <w:jc w:val="both"/>
      </w:pPr>
      <w:r>
        <w:rPr>
          <w:rFonts w:ascii="Times New Roman"/>
          <w:b w:val="false"/>
          <w:i w:val="false"/>
          <w:color w:val="000000"/>
          <w:sz w:val="28"/>
        </w:rPr>
        <w:t>
      11. 2020 жылға арналған республикалық бюджетте республикалық бюджеттен облыстық бюджеттерге және республикалық маңызы бар қала бюджетіне берiлетiн субвенциялар көлемдерi 2 104 432 069 мың теңге сомасында көзделсiн, оның iшiнде:</w:t>
      </w:r>
    </w:p>
    <w:bookmarkEnd w:id="29"/>
    <w:p>
      <w:pPr>
        <w:spacing w:after="0"/>
        <w:ind w:left="0"/>
        <w:jc w:val="both"/>
      </w:pPr>
      <w:r>
        <w:rPr>
          <w:rFonts w:ascii="Times New Roman"/>
          <w:b w:val="false"/>
          <w:i w:val="false"/>
          <w:color w:val="000000"/>
          <w:sz w:val="28"/>
        </w:rPr>
        <w:t>
      Ақмола облысына – 144 374 019 мың теңге;</w:t>
      </w:r>
    </w:p>
    <w:p>
      <w:pPr>
        <w:spacing w:after="0"/>
        <w:ind w:left="0"/>
        <w:jc w:val="both"/>
      </w:pPr>
      <w:r>
        <w:rPr>
          <w:rFonts w:ascii="Times New Roman"/>
          <w:b w:val="false"/>
          <w:i w:val="false"/>
          <w:color w:val="000000"/>
          <w:sz w:val="28"/>
        </w:rPr>
        <w:t>
      Ақтөбе облысына – 108 477 102 мың теңге;</w:t>
      </w:r>
    </w:p>
    <w:p>
      <w:pPr>
        <w:spacing w:after="0"/>
        <w:ind w:left="0"/>
        <w:jc w:val="both"/>
      </w:pPr>
      <w:r>
        <w:rPr>
          <w:rFonts w:ascii="Times New Roman"/>
          <w:b w:val="false"/>
          <w:i w:val="false"/>
          <w:color w:val="000000"/>
          <w:sz w:val="28"/>
        </w:rPr>
        <w:t>
      Алматы облысына – 200 784 429 мың теңге;</w:t>
      </w:r>
    </w:p>
    <w:p>
      <w:pPr>
        <w:spacing w:after="0"/>
        <w:ind w:left="0"/>
        <w:jc w:val="both"/>
      </w:pPr>
      <w:r>
        <w:rPr>
          <w:rFonts w:ascii="Times New Roman"/>
          <w:b w:val="false"/>
          <w:i w:val="false"/>
          <w:color w:val="000000"/>
          <w:sz w:val="28"/>
        </w:rPr>
        <w:t>
      Шығыс Қазақстан облысына – 215 011 180 мың теңге;</w:t>
      </w:r>
    </w:p>
    <w:p>
      <w:pPr>
        <w:spacing w:after="0"/>
        <w:ind w:left="0"/>
        <w:jc w:val="both"/>
      </w:pPr>
      <w:r>
        <w:rPr>
          <w:rFonts w:ascii="Times New Roman"/>
          <w:b w:val="false"/>
          <w:i w:val="false"/>
          <w:color w:val="000000"/>
          <w:sz w:val="28"/>
        </w:rPr>
        <w:t>
      Жамбыл облысына – 194 694 095 мың теңге;</w:t>
      </w:r>
    </w:p>
    <w:p>
      <w:pPr>
        <w:spacing w:after="0"/>
        <w:ind w:left="0"/>
        <w:jc w:val="both"/>
      </w:pPr>
      <w:r>
        <w:rPr>
          <w:rFonts w:ascii="Times New Roman"/>
          <w:b w:val="false"/>
          <w:i w:val="false"/>
          <w:color w:val="000000"/>
          <w:sz w:val="28"/>
        </w:rPr>
        <w:t>
      Батыс Қазақстан облысына – 74 353 253 мың теңге;</w:t>
      </w:r>
    </w:p>
    <w:p>
      <w:pPr>
        <w:spacing w:after="0"/>
        <w:ind w:left="0"/>
        <w:jc w:val="both"/>
      </w:pPr>
      <w:r>
        <w:rPr>
          <w:rFonts w:ascii="Times New Roman"/>
          <w:b w:val="false"/>
          <w:i w:val="false"/>
          <w:color w:val="000000"/>
          <w:sz w:val="28"/>
        </w:rPr>
        <w:t>
      Қарағанды облысына – 142 580 335 мың теңге;</w:t>
      </w:r>
    </w:p>
    <w:p>
      <w:pPr>
        <w:spacing w:after="0"/>
        <w:ind w:left="0"/>
        <w:jc w:val="both"/>
      </w:pPr>
      <w:r>
        <w:rPr>
          <w:rFonts w:ascii="Times New Roman"/>
          <w:b w:val="false"/>
          <w:i w:val="false"/>
          <w:color w:val="000000"/>
          <w:sz w:val="28"/>
        </w:rPr>
        <w:t>
      Қызылорда облысына – 174 491 013 мың теңге;</w:t>
      </w:r>
    </w:p>
    <w:p>
      <w:pPr>
        <w:spacing w:after="0"/>
        <w:ind w:left="0"/>
        <w:jc w:val="both"/>
      </w:pPr>
      <w:r>
        <w:rPr>
          <w:rFonts w:ascii="Times New Roman"/>
          <w:b w:val="false"/>
          <w:i w:val="false"/>
          <w:color w:val="000000"/>
          <w:sz w:val="28"/>
        </w:rPr>
        <w:t>
      Қостанай облысына – 140 029 261 мың теңге;</w:t>
      </w:r>
    </w:p>
    <w:p>
      <w:pPr>
        <w:spacing w:after="0"/>
        <w:ind w:left="0"/>
        <w:jc w:val="both"/>
      </w:pPr>
      <w:r>
        <w:rPr>
          <w:rFonts w:ascii="Times New Roman"/>
          <w:b w:val="false"/>
          <w:i w:val="false"/>
          <w:color w:val="000000"/>
          <w:sz w:val="28"/>
        </w:rPr>
        <w:t>
      Павлодар облысына – 55 409 709 мың теңге;</w:t>
      </w:r>
    </w:p>
    <w:p>
      <w:pPr>
        <w:spacing w:after="0"/>
        <w:ind w:left="0"/>
        <w:jc w:val="both"/>
      </w:pPr>
      <w:r>
        <w:rPr>
          <w:rFonts w:ascii="Times New Roman"/>
          <w:b w:val="false"/>
          <w:i w:val="false"/>
          <w:color w:val="000000"/>
          <w:sz w:val="28"/>
        </w:rPr>
        <w:t>
      Солтүстiк Қазақстан облысына – 142 628 787 мың теңге;</w:t>
      </w:r>
    </w:p>
    <w:p>
      <w:pPr>
        <w:spacing w:after="0"/>
        <w:ind w:left="0"/>
        <w:jc w:val="both"/>
      </w:pPr>
      <w:r>
        <w:rPr>
          <w:rFonts w:ascii="Times New Roman"/>
          <w:b w:val="false"/>
          <w:i w:val="false"/>
          <w:color w:val="000000"/>
          <w:sz w:val="28"/>
        </w:rPr>
        <w:t>
      Түркістан облысына – 379 908 299 мың теңге;</w:t>
      </w:r>
    </w:p>
    <w:p>
      <w:pPr>
        <w:spacing w:after="0"/>
        <w:ind w:left="0"/>
        <w:jc w:val="both"/>
      </w:pPr>
      <w:r>
        <w:rPr>
          <w:rFonts w:ascii="Times New Roman"/>
          <w:b w:val="false"/>
          <w:i w:val="false"/>
          <w:color w:val="000000"/>
          <w:sz w:val="28"/>
        </w:rPr>
        <w:t>
      Шымкент қаласына – 131 690 587 мың теңге.</w:t>
      </w:r>
    </w:p>
    <w:bookmarkStart w:name="z31" w:id="30"/>
    <w:p>
      <w:pPr>
        <w:spacing w:after="0"/>
        <w:ind w:left="0"/>
        <w:jc w:val="both"/>
      </w:pPr>
      <w:r>
        <w:rPr>
          <w:rFonts w:ascii="Times New Roman"/>
          <w:b w:val="false"/>
          <w:i w:val="false"/>
          <w:color w:val="000000"/>
          <w:sz w:val="28"/>
        </w:rPr>
        <w:t>
      12. 2020 жылға арналған ағымдағы нысаналы трансферттерді облыстық бюджеттерге, республикалық маңызы бар қалалардың, астананың бюджеттеріне:</w:t>
      </w:r>
    </w:p>
    <w:bookmarkEnd w:id="30"/>
    <w:bookmarkStart w:name="z32" w:id="31"/>
    <w:p>
      <w:pPr>
        <w:spacing w:after="0"/>
        <w:ind w:left="0"/>
        <w:jc w:val="both"/>
      </w:pPr>
      <w:r>
        <w:rPr>
          <w:rFonts w:ascii="Times New Roman"/>
          <w:b w:val="false"/>
          <w:i w:val="false"/>
          <w:color w:val="000000"/>
          <w:sz w:val="28"/>
        </w:rPr>
        <w:t xml:space="preserve">
      1) инвестициялық салымдар кезінде агроөнеркәсіптік кешен субъектісі шеккен шығыстардың бір бөлігін өтеуге; </w:t>
      </w:r>
    </w:p>
    <w:bookmarkEnd w:id="31"/>
    <w:bookmarkStart w:name="z33" w:id="32"/>
    <w:p>
      <w:pPr>
        <w:spacing w:after="0"/>
        <w:ind w:left="0"/>
        <w:jc w:val="both"/>
      </w:pPr>
      <w:r>
        <w:rPr>
          <w:rFonts w:ascii="Times New Roman"/>
          <w:b w:val="false"/>
          <w:i w:val="false"/>
          <w:color w:val="000000"/>
          <w:sz w:val="28"/>
        </w:rPr>
        <w:t>
      2) агроөнеркәсіптік кешен субъектілерінің қарыздарын кепілдендіру мен сақтандыру шеңберінде субсидиялауға;</w:t>
      </w:r>
    </w:p>
    <w:bookmarkEnd w:id="32"/>
    <w:bookmarkStart w:name="z34" w:id="33"/>
    <w:p>
      <w:pPr>
        <w:spacing w:after="0"/>
        <w:ind w:left="0"/>
        <w:jc w:val="both"/>
      </w:pPr>
      <w:r>
        <w:rPr>
          <w:rFonts w:ascii="Times New Roman"/>
          <w:b w:val="false"/>
          <w:i w:val="false"/>
          <w:color w:val="000000"/>
          <w:sz w:val="28"/>
        </w:rPr>
        <w:t>
      3) агроөнеркәсіптік кешен субъектілерін қаржылық сауықтыру жөніндегі бағыт шеңберінде кредиттік және лизингтік міндеттемелер бойынша проценттік мөлшерлемені субсидиялауға;</w:t>
      </w:r>
    </w:p>
    <w:bookmarkEnd w:id="33"/>
    <w:bookmarkStart w:name="z35" w:id="34"/>
    <w:p>
      <w:pPr>
        <w:spacing w:after="0"/>
        <w:ind w:left="0"/>
        <w:jc w:val="both"/>
      </w:pPr>
      <w:r>
        <w:rPr>
          <w:rFonts w:ascii="Times New Roman"/>
          <w:b w:val="false"/>
          <w:i w:val="false"/>
          <w:color w:val="000000"/>
          <w:sz w:val="28"/>
        </w:rPr>
        <w:t xml:space="preserve">
      4)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 </w:t>
      </w:r>
    </w:p>
    <w:bookmarkEnd w:id="34"/>
    <w:bookmarkStart w:name="z36" w:id="35"/>
    <w:p>
      <w:pPr>
        <w:spacing w:after="0"/>
        <w:ind w:left="0"/>
        <w:jc w:val="both"/>
      </w:pPr>
      <w:r>
        <w:rPr>
          <w:rFonts w:ascii="Times New Roman"/>
          <w:b w:val="false"/>
          <w:i w:val="false"/>
          <w:color w:val="000000"/>
          <w:sz w:val="28"/>
        </w:rPr>
        <w:t xml:space="preserve">
      5)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 </w:t>
      </w:r>
    </w:p>
    <w:bookmarkEnd w:id="35"/>
    <w:bookmarkStart w:name="z37" w:id="36"/>
    <w:p>
      <w:pPr>
        <w:spacing w:after="0"/>
        <w:ind w:left="0"/>
        <w:jc w:val="both"/>
      </w:pPr>
      <w:r>
        <w:rPr>
          <w:rFonts w:ascii="Times New Roman"/>
          <w:b w:val="false"/>
          <w:i w:val="false"/>
          <w:color w:val="000000"/>
          <w:sz w:val="28"/>
        </w:rPr>
        <w:t>
      6) облигациялар бойынша купондық сыйақыны субсидиялауға;</w:t>
      </w:r>
    </w:p>
    <w:bookmarkEnd w:id="36"/>
    <w:bookmarkStart w:name="z38" w:id="37"/>
    <w:p>
      <w:pPr>
        <w:spacing w:after="0"/>
        <w:ind w:left="0"/>
        <w:jc w:val="both"/>
      </w:pPr>
      <w:r>
        <w:rPr>
          <w:rFonts w:ascii="Times New Roman"/>
          <w:b w:val="false"/>
          <w:i w:val="false"/>
          <w:color w:val="000000"/>
          <w:sz w:val="28"/>
        </w:rPr>
        <w:t>
      7) асыл тұқымды мал шаруашылығын дамытуды, мал шаруашылығы өнімінің сапасы мен өнімділігін арттыруды субсидиялауға;</w:t>
      </w:r>
    </w:p>
    <w:bookmarkEnd w:id="37"/>
    <w:bookmarkStart w:name="z39" w:id="38"/>
    <w:p>
      <w:pPr>
        <w:spacing w:after="0"/>
        <w:ind w:left="0"/>
        <w:jc w:val="both"/>
      </w:pPr>
      <w:r>
        <w:rPr>
          <w:rFonts w:ascii="Times New Roman"/>
          <w:b w:val="false"/>
          <w:i w:val="false"/>
          <w:color w:val="000000"/>
          <w:sz w:val="28"/>
        </w:rPr>
        <w:t xml:space="preserve">
      8) 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 биоагенттердің (энтомофагтардың) құнын субсидиялауға; </w:t>
      </w:r>
    </w:p>
    <w:bookmarkEnd w:id="38"/>
    <w:bookmarkStart w:name="z40" w:id="39"/>
    <w:p>
      <w:pPr>
        <w:spacing w:after="0"/>
        <w:ind w:left="0"/>
        <w:jc w:val="both"/>
      </w:pPr>
      <w:r>
        <w:rPr>
          <w:rFonts w:ascii="Times New Roman"/>
          <w:b w:val="false"/>
          <w:i w:val="false"/>
          <w:color w:val="000000"/>
          <w:sz w:val="28"/>
        </w:rPr>
        <w:t>
      9) тұқым шаруашылығын дамытуды субсидиялауға;</w:t>
      </w:r>
    </w:p>
    <w:bookmarkEnd w:id="39"/>
    <w:bookmarkStart w:name="z41" w:id="40"/>
    <w:p>
      <w:pPr>
        <w:spacing w:after="0"/>
        <w:ind w:left="0"/>
        <w:jc w:val="both"/>
      </w:pPr>
      <w:r>
        <w:rPr>
          <w:rFonts w:ascii="Times New Roman"/>
          <w:b w:val="false"/>
          <w:i w:val="false"/>
          <w:color w:val="000000"/>
          <w:sz w:val="28"/>
        </w:rPr>
        <w:t>
      10) жеке және заңды тұлғаларға жеміс дақылдарының бактериялық күйігін жұқтырған жойылған жеміс-жидек дақылдарын отырғызу мен өсіру шығындарын өтеуге;</w:t>
      </w:r>
    </w:p>
    <w:bookmarkEnd w:id="40"/>
    <w:bookmarkStart w:name="z42" w:id="41"/>
    <w:p>
      <w:pPr>
        <w:spacing w:after="0"/>
        <w:ind w:left="0"/>
        <w:jc w:val="both"/>
      </w:pPr>
      <w:r>
        <w:rPr>
          <w:rFonts w:ascii="Times New Roman"/>
          <w:b w:val="false"/>
          <w:i w:val="false"/>
          <w:color w:val="000000"/>
          <w:sz w:val="28"/>
        </w:rPr>
        <w:t>
      11) басым дақылдар өндіруді субсидиялауға;</w:t>
      </w:r>
    </w:p>
    <w:bookmarkEnd w:id="41"/>
    <w:bookmarkStart w:name="z43" w:id="42"/>
    <w:p>
      <w:pPr>
        <w:spacing w:after="0"/>
        <w:ind w:left="0"/>
        <w:jc w:val="both"/>
      </w:pPr>
      <w:r>
        <w:rPr>
          <w:rFonts w:ascii="Times New Roman"/>
          <w:b w:val="false"/>
          <w:i w:val="false"/>
          <w:color w:val="000000"/>
          <w:sz w:val="28"/>
        </w:rPr>
        <w:t>
      12) тыңайтқыштар (органикалықтарды қоспағанда) құнын субсидиялауға;</w:t>
      </w:r>
    </w:p>
    <w:bookmarkEnd w:id="42"/>
    <w:bookmarkStart w:name="z44" w:id="43"/>
    <w:p>
      <w:pPr>
        <w:spacing w:after="0"/>
        <w:ind w:left="0"/>
        <w:jc w:val="both"/>
      </w:pPr>
      <w:r>
        <w:rPr>
          <w:rFonts w:ascii="Times New Roman"/>
          <w:b w:val="false"/>
          <w:i w:val="false"/>
          <w:color w:val="000000"/>
          <w:sz w:val="28"/>
        </w:rPr>
        <w:t>
      13) төтенше жағдай кезеңінде қоғамдық тәртіпті сақтауды күшейтілген режимде қамтамасыз еткен ішкі істер органдарының қызметкерлеріне сыйлықақы төлеуге;</w:t>
      </w:r>
    </w:p>
    <w:bookmarkEnd w:id="43"/>
    <w:bookmarkStart w:name="z45" w:id="44"/>
    <w:p>
      <w:pPr>
        <w:spacing w:after="0"/>
        <w:ind w:left="0"/>
        <w:jc w:val="both"/>
      </w:pPr>
      <w:r>
        <w:rPr>
          <w:rFonts w:ascii="Times New Roman"/>
          <w:b w:val="false"/>
          <w:i w:val="false"/>
          <w:color w:val="000000"/>
          <w:sz w:val="28"/>
        </w:rPr>
        <w:t>
      14) мемлекеттік атаулы әлеуметтік көмекті төлеуге;</w:t>
      </w:r>
    </w:p>
    <w:bookmarkEnd w:id="44"/>
    <w:bookmarkStart w:name="z46" w:id="45"/>
    <w:p>
      <w:pPr>
        <w:spacing w:after="0"/>
        <w:ind w:left="0"/>
        <w:jc w:val="both"/>
      </w:pPr>
      <w:r>
        <w:rPr>
          <w:rFonts w:ascii="Times New Roman"/>
          <w:b w:val="false"/>
          <w:i w:val="false"/>
          <w:color w:val="000000"/>
          <w:sz w:val="28"/>
        </w:rPr>
        <w:t xml:space="preserve">
      15) арнаулы әлеуметтік қызметтер көрсету стандарттарын енгізуге; </w:t>
      </w:r>
    </w:p>
    <w:bookmarkEnd w:id="45"/>
    <w:bookmarkStart w:name="z47" w:id="46"/>
    <w:p>
      <w:pPr>
        <w:spacing w:after="0"/>
        <w:ind w:left="0"/>
        <w:jc w:val="both"/>
      </w:pPr>
      <w:r>
        <w:rPr>
          <w:rFonts w:ascii="Times New Roman"/>
          <w:b w:val="false"/>
          <w:i w:val="false"/>
          <w:color w:val="000000"/>
          <w:sz w:val="28"/>
        </w:rPr>
        <w:t xml:space="preserve">
      16) үкіметтік емес ұйымдарда мемлекеттік әлеуметтік тапсырысты орналастыруға; </w:t>
      </w:r>
    </w:p>
    <w:bookmarkEnd w:id="46"/>
    <w:bookmarkStart w:name="z48" w:id="47"/>
    <w:p>
      <w:pPr>
        <w:spacing w:after="0"/>
        <w:ind w:left="0"/>
        <w:jc w:val="both"/>
      </w:pPr>
      <w:r>
        <w:rPr>
          <w:rFonts w:ascii="Times New Roman"/>
          <w:b w:val="false"/>
          <w:i w:val="false"/>
          <w:color w:val="000000"/>
          <w:sz w:val="28"/>
        </w:rPr>
        <w:t xml:space="preserve">
      17) Қазақстан Республикасында мүгедектердің құқықтарын қамтамасыз етуге және өмір сүру сапасын жақсартуға; </w:t>
      </w:r>
    </w:p>
    <w:bookmarkEnd w:id="47"/>
    <w:bookmarkStart w:name="z49" w:id="48"/>
    <w:p>
      <w:pPr>
        <w:spacing w:after="0"/>
        <w:ind w:left="0"/>
        <w:jc w:val="both"/>
      </w:pPr>
      <w:r>
        <w:rPr>
          <w:rFonts w:ascii="Times New Roman"/>
          <w:b w:val="false"/>
          <w:i w:val="false"/>
          <w:color w:val="000000"/>
          <w:sz w:val="28"/>
        </w:rPr>
        <w:t>
      18) кохлеарлық импланттарға сөйлеу процессорларын ауыстыру және теңшеу жөніндегі көрсетілетін қызметтерге;</w:t>
      </w:r>
    </w:p>
    <w:bookmarkEnd w:id="48"/>
    <w:bookmarkStart w:name="z50" w:id="49"/>
    <w:p>
      <w:pPr>
        <w:spacing w:after="0"/>
        <w:ind w:left="0"/>
        <w:jc w:val="both"/>
      </w:pPr>
      <w:r>
        <w:rPr>
          <w:rFonts w:ascii="Times New Roman"/>
          <w:b w:val="false"/>
          <w:i w:val="false"/>
          <w:color w:val="000000"/>
          <w:sz w:val="28"/>
        </w:rPr>
        <w:t xml:space="preserve">
      19) мүгедектерді жұмысқа орналастыру үшін арнайы жұмыс орындарын құруға жұмыс берушінің шығындарын субсидиялауға; </w:t>
      </w:r>
    </w:p>
    <w:bookmarkEnd w:id="49"/>
    <w:bookmarkStart w:name="z51" w:id="50"/>
    <w:p>
      <w:pPr>
        <w:spacing w:after="0"/>
        <w:ind w:left="0"/>
        <w:jc w:val="both"/>
      </w:pPr>
      <w:r>
        <w:rPr>
          <w:rFonts w:ascii="Times New Roman"/>
          <w:b w:val="false"/>
          <w:i w:val="false"/>
          <w:color w:val="000000"/>
          <w:sz w:val="28"/>
        </w:rPr>
        <w:t>
      20) мемлекеттік халықты әлеуметтік қорғау ұйымдарында арнаулы әлеуметтік қызмет көрсететін жұмыскерлердің жалақысына қосымша ақылар белгілеуге;</w:t>
      </w:r>
    </w:p>
    <w:bookmarkEnd w:id="50"/>
    <w:bookmarkStart w:name="z52" w:id="51"/>
    <w:p>
      <w:pPr>
        <w:spacing w:after="0"/>
        <w:ind w:left="0"/>
        <w:jc w:val="both"/>
      </w:pPr>
      <w:r>
        <w:rPr>
          <w:rFonts w:ascii="Times New Roman"/>
          <w:b w:val="false"/>
          <w:i w:val="false"/>
          <w:color w:val="000000"/>
          <w:sz w:val="28"/>
        </w:rPr>
        <w:t>
      21) мемлекеттік мектепке дейінгі білім беру ұйымдары педагогтерінің еңбегіне ақы төлеуді ұлғайтуға;</w:t>
      </w:r>
    </w:p>
    <w:bookmarkEnd w:id="51"/>
    <w:bookmarkStart w:name="z53" w:id="52"/>
    <w:p>
      <w:pPr>
        <w:spacing w:after="0"/>
        <w:ind w:left="0"/>
        <w:jc w:val="both"/>
      </w:pPr>
      <w:r>
        <w:rPr>
          <w:rFonts w:ascii="Times New Roman"/>
          <w:b w:val="false"/>
          <w:i w:val="false"/>
          <w:color w:val="000000"/>
          <w:sz w:val="28"/>
        </w:rPr>
        <w:t>
      22) мемлекеттік мектепке дейінгі білім беру ұйымдарының педагогтеріне біліктілік санаты үшін қосымша ақы төлеуге;</w:t>
      </w:r>
    </w:p>
    <w:bookmarkEnd w:id="52"/>
    <w:bookmarkStart w:name="z54" w:id="53"/>
    <w:p>
      <w:pPr>
        <w:spacing w:after="0"/>
        <w:ind w:left="0"/>
        <w:jc w:val="both"/>
      </w:pPr>
      <w:r>
        <w:rPr>
          <w:rFonts w:ascii="Times New Roman"/>
          <w:b w:val="false"/>
          <w:i w:val="false"/>
          <w:color w:val="000000"/>
          <w:sz w:val="28"/>
        </w:rPr>
        <w:t xml:space="preserve">
      23) орта білім беру ұйымдарын жан басына шаққандағы қаржыландыруды сынақтан өткізуге; </w:t>
      </w:r>
    </w:p>
    <w:bookmarkEnd w:id="53"/>
    <w:bookmarkStart w:name="z55" w:id="54"/>
    <w:p>
      <w:pPr>
        <w:spacing w:after="0"/>
        <w:ind w:left="0"/>
        <w:jc w:val="both"/>
      </w:pPr>
      <w:r>
        <w:rPr>
          <w:rFonts w:ascii="Times New Roman"/>
          <w:b w:val="false"/>
          <w:i w:val="false"/>
          <w:color w:val="000000"/>
          <w:sz w:val="28"/>
        </w:rPr>
        <w:t>
      24) мемлекеттік орта білім беру ұйымдары педагогтерінің еңбегіне ақы төлеуді ұлғайтуға;</w:t>
      </w:r>
    </w:p>
    <w:bookmarkEnd w:id="54"/>
    <w:bookmarkStart w:name="z56" w:id="55"/>
    <w:p>
      <w:pPr>
        <w:spacing w:after="0"/>
        <w:ind w:left="0"/>
        <w:jc w:val="both"/>
      </w:pPr>
      <w:r>
        <w:rPr>
          <w:rFonts w:ascii="Times New Roman"/>
          <w:b w:val="false"/>
          <w:i w:val="false"/>
          <w:color w:val="000000"/>
          <w:sz w:val="28"/>
        </w:rPr>
        <w:t xml:space="preserve">
      25) мемлекеттік орта білім беру ұйымдарының педагогтеріне біліктілік санаты үшін қосымша ақы төлеуге; </w:t>
      </w:r>
    </w:p>
    <w:bookmarkEnd w:id="55"/>
    <w:bookmarkStart w:name="z57" w:id="56"/>
    <w:p>
      <w:pPr>
        <w:spacing w:after="0"/>
        <w:ind w:left="0"/>
        <w:jc w:val="both"/>
      </w:pPr>
      <w:r>
        <w:rPr>
          <w:rFonts w:ascii="Times New Roman"/>
          <w:b w:val="false"/>
          <w:i w:val="false"/>
          <w:color w:val="000000"/>
          <w:sz w:val="28"/>
        </w:rPr>
        <w:t>
      26) техникалық және кәсіптік білім беру ұйымдарында білім алушыларға мемлекеттік стипендияның мөлшерін ұлғайтуға және шығыстардың осы бағыты бойынша жергілікті бюджеттердің қаражаты есебінен төленген сомаларды өтеуге;</w:t>
      </w:r>
    </w:p>
    <w:bookmarkEnd w:id="56"/>
    <w:bookmarkStart w:name="z58" w:id="57"/>
    <w:p>
      <w:pPr>
        <w:spacing w:after="0"/>
        <w:ind w:left="0"/>
        <w:jc w:val="both"/>
      </w:pPr>
      <w:r>
        <w:rPr>
          <w:rFonts w:ascii="Times New Roman"/>
          <w:b w:val="false"/>
          <w:i w:val="false"/>
          <w:color w:val="000000"/>
          <w:sz w:val="28"/>
        </w:rPr>
        <w:t xml:space="preserve">
      27) "Жас маман" жобасы шеңберінде колледждер үшін жабдықтар сатып алуға; </w:t>
      </w:r>
    </w:p>
    <w:bookmarkEnd w:id="57"/>
    <w:bookmarkStart w:name="z59" w:id="58"/>
    <w:p>
      <w:pPr>
        <w:spacing w:after="0"/>
        <w:ind w:left="0"/>
        <w:jc w:val="both"/>
      </w:pPr>
      <w:r>
        <w:rPr>
          <w:rFonts w:ascii="Times New Roman"/>
          <w:b w:val="false"/>
          <w:i w:val="false"/>
          <w:color w:val="000000"/>
          <w:sz w:val="28"/>
        </w:rPr>
        <w:t xml:space="preserve">
      28) мемлекеттік техникалық және кәсіптік, орта білімнен кейінгі білім беру ұйымдары педагогтерінің еңбегіне ақы төлеуді ұлғайтуға; </w:t>
      </w:r>
    </w:p>
    <w:bookmarkEnd w:id="58"/>
    <w:bookmarkStart w:name="z60" w:id="59"/>
    <w:p>
      <w:pPr>
        <w:spacing w:after="0"/>
        <w:ind w:left="0"/>
        <w:jc w:val="both"/>
      </w:pPr>
      <w:r>
        <w:rPr>
          <w:rFonts w:ascii="Times New Roman"/>
          <w:b w:val="false"/>
          <w:i w:val="false"/>
          <w:color w:val="000000"/>
          <w:sz w:val="28"/>
        </w:rPr>
        <w:t xml:space="preserve">
      29) мемлекеттік техникалық және кәсіптік, орта білімнен кейінгі білім беру ұйымдарының педагогтеріне біліктілік санаты үшін қосымша ақы төлеуге; </w:t>
      </w:r>
    </w:p>
    <w:bookmarkEnd w:id="59"/>
    <w:bookmarkStart w:name="z61" w:id="60"/>
    <w:p>
      <w:pPr>
        <w:spacing w:after="0"/>
        <w:ind w:left="0"/>
        <w:jc w:val="both"/>
      </w:pPr>
      <w:r>
        <w:rPr>
          <w:rFonts w:ascii="Times New Roman"/>
          <w:b w:val="false"/>
          <w:i w:val="false"/>
          <w:color w:val="000000"/>
          <w:sz w:val="28"/>
        </w:rPr>
        <w:t>
      30) көпбалалы және аз қамтылған отбасылардың балалары үшін жоғары білімі бар мамандарды даярлауға мемлекеттік білім беру тапсырысын орналастыруға;</w:t>
      </w:r>
    </w:p>
    <w:bookmarkEnd w:id="60"/>
    <w:bookmarkStart w:name="z62" w:id="61"/>
    <w:p>
      <w:pPr>
        <w:spacing w:after="0"/>
        <w:ind w:left="0"/>
        <w:jc w:val="both"/>
      </w:pPr>
      <w:r>
        <w:rPr>
          <w:rFonts w:ascii="Times New Roman"/>
          <w:b w:val="false"/>
          <w:i w:val="false"/>
          <w:color w:val="000000"/>
          <w:sz w:val="28"/>
        </w:rPr>
        <w:t>
      31) медициналық ұйымның жыныстық құмарлықты төмендететін, сот шешімі негізінде жүзеге асырылатын іс-шараларды өткізуіне;</w:t>
      </w:r>
    </w:p>
    <w:bookmarkEnd w:id="61"/>
    <w:bookmarkStart w:name="z63" w:id="62"/>
    <w:p>
      <w:pPr>
        <w:spacing w:after="0"/>
        <w:ind w:left="0"/>
        <w:jc w:val="both"/>
      </w:pPr>
      <w:r>
        <w:rPr>
          <w:rFonts w:ascii="Times New Roman"/>
          <w:b w:val="false"/>
          <w:i w:val="false"/>
          <w:color w:val="000000"/>
          <w:sz w:val="28"/>
        </w:rPr>
        <w:t xml:space="preserve">
      32) жергілікті деңгейде денсаулық сақтау ұйымдарын материалдық-техникалық жарақтандыруға; </w:t>
      </w:r>
    </w:p>
    <w:bookmarkEnd w:id="62"/>
    <w:bookmarkStart w:name="z64" w:id="63"/>
    <w:p>
      <w:pPr>
        <w:spacing w:after="0"/>
        <w:ind w:left="0"/>
        <w:jc w:val="both"/>
      </w:pPr>
      <w:r>
        <w:rPr>
          <w:rFonts w:ascii="Times New Roman"/>
          <w:b w:val="false"/>
          <w:i w:val="false"/>
          <w:color w:val="000000"/>
          <w:sz w:val="28"/>
        </w:rPr>
        <w:t xml:space="preserve">
      33) қаржы лизингі шарттарымен сатып алынған санитариялық көлік бойынша лизинг төлемдерін өтеуге; </w:t>
      </w:r>
    </w:p>
    <w:bookmarkEnd w:id="63"/>
    <w:bookmarkStart w:name="z65" w:id="64"/>
    <w:p>
      <w:pPr>
        <w:spacing w:after="0"/>
        <w:ind w:left="0"/>
        <w:jc w:val="both"/>
      </w:pPr>
      <w:r>
        <w:rPr>
          <w:rFonts w:ascii="Times New Roman"/>
          <w:b w:val="false"/>
          <w:i w:val="false"/>
          <w:color w:val="000000"/>
          <w:sz w:val="28"/>
        </w:rPr>
        <w:t xml:space="preserve">
      34) вакциналарды және басқа да иммундық-биологиялық препараттарды сатып алуға; </w:t>
      </w:r>
    </w:p>
    <w:bookmarkEnd w:id="64"/>
    <w:bookmarkStart w:name="z66" w:id="65"/>
    <w:p>
      <w:pPr>
        <w:spacing w:after="0"/>
        <w:ind w:left="0"/>
        <w:jc w:val="both"/>
      </w:pPr>
      <w:r>
        <w:rPr>
          <w:rFonts w:ascii="Times New Roman"/>
          <w:b w:val="false"/>
          <w:i w:val="false"/>
          <w:color w:val="000000"/>
          <w:sz w:val="28"/>
        </w:rPr>
        <w:t xml:space="preserve">
      35) саламатты өмір салтын насихаттауға; </w:t>
      </w:r>
    </w:p>
    <w:bookmarkEnd w:id="65"/>
    <w:bookmarkStart w:name="z67" w:id="66"/>
    <w:p>
      <w:pPr>
        <w:spacing w:after="0"/>
        <w:ind w:left="0"/>
        <w:jc w:val="both"/>
      </w:pPr>
      <w:r>
        <w:rPr>
          <w:rFonts w:ascii="Times New Roman"/>
          <w:b w:val="false"/>
          <w:i w:val="false"/>
          <w:color w:val="000000"/>
          <w:sz w:val="28"/>
        </w:rPr>
        <w:t>
      36) ЖИТС профилактикасы және оған қарсы күрес жөніндегі  іс-шараларды іске асыруға;</w:t>
      </w:r>
    </w:p>
    <w:bookmarkEnd w:id="66"/>
    <w:bookmarkStart w:name="z68" w:id="67"/>
    <w:p>
      <w:pPr>
        <w:spacing w:after="0"/>
        <w:ind w:left="0"/>
        <w:jc w:val="both"/>
      </w:pPr>
      <w:r>
        <w:rPr>
          <w:rFonts w:ascii="Times New Roman"/>
          <w:b w:val="false"/>
          <w:i w:val="false"/>
          <w:color w:val="000000"/>
          <w:sz w:val="28"/>
        </w:rPr>
        <w:t>
      37) техникалық және кәсіптік, орта білімнен кейінгі білім беру ұйымдарында білім алушыларға мемлекеттік стипендия мөлшерін ұлғайтуға және шығыстардың осы бағыты бойынша жергілікті бюджет қаражаты есебінен төленген сомаларды өтеуге;</w:t>
      </w:r>
    </w:p>
    <w:bookmarkEnd w:id="67"/>
    <w:bookmarkStart w:name="z69" w:id="68"/>
    <w:p>
      <w:pPr>
        <w:spacing w:after="0"/>
        <w:ind w:left="0"/>
        <w:jc w:val="both"/>
      </w:pPr>
      <w:r>
        <w:rPr>
          <w:rFonts w:ascii="Times New Roman"/>
          <w:b w:val="false"/>
          <w:i w:val="false"/>
          <w:color w:val="000000"/>
          <w:sz w:val="28"/>
        </w:rPr>
        <w:t>
      38) жергілікті атқарушы органдардың денсаулық сақтау саласындағы ұйымдары қызметкерлерінің еңбекақысын арттыруға;</w:t>
      </w:r>
    </w:p>
    <w:bookmarkEnd w:id="68"/>
    <w:bookmarkStart w:name="z70" w:id="69"/>
    <w:p>
      <w:pPr>
        <w:spacing w:after="0"/>
        <w:ind w:left="0"/>
        <w:jc w:val="both"/>
      </w:pPr>
      <w:r>
        <w:rPr>
          <w:rFonts w:ascii="Times New Roman"/>
          <w:b w:val="false"/>
          <w:i w:val="false"/>
          <w:color w:val="000000"/>
          <w:sz w:val="28"/>
        </w:rPr>
        <w:t>
      39)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bookmarkEnd w:id="69"/>
    <w:bookmarkStart w:name="z71" w:id="70"/>
    <w:p>
      <w:pPr>
        <w:spacing w:after="0"/>
        <w:ind w:left="0"/>
        <w:jc w:val="both"/>
      </w:pPr>
      <w:r>
        <w:rPr>
          <w:rFonts w:ascii="Times New Roman"/>
          <w:b w:val="false"/>
          <w:i w:val="false"/>
          <w:color w:val="000000"/>
          <w:sz w:val="28"/>
        </w:rPr>
        <w:t xml:space="preserve">
      40) "Ауыл – Ел бесігі" жобасы шеңберінде ауылдық елдi мекендердегі әлеуметтік және инженерлік инфрақұрылым бойынша іс-шараларды іске асыруға; </w:t>
      </w:r>
    </w:p>
    <w:bookmarkEnd w:id="70"/>
    <w:bookmarkStart w:name="z72" w:id="71"/>
    <w:p>
      <w:pPr>
        <w:spacing w:after="0"/>
        <w:ind w:left="0"/>
        <w:jc w:val="both"/>
      </w:pPr>
      <w:r>
        <w:rPr>
          <w:rFonts w:ascii="Times New Roman"/>
          <w:b w:val="false"/>
          <w:i w:val="false"/>
          <w:color w:val="000000"/>
          <w:sz w:val="28"/>
        </w:rPr>
        <w:t>
      41) "Бизнестің жол картасы – 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w:t>
      </w:r>
    </w:p>
    <w:bookmarkEnd w:id="71"/>
    <w:bookmarkStart w:name="z73" w:id="72"/>
    <w:p>
      <w:pPr>
        <w:spacing w:after="0"/>
        <w:ind w:left="0"/>
        <w:jc w:val="both"/>
      </w:pPr>
      <w:r>
        <w:rPr>
          <w:rFonts w:ascii="Times New Roman"/>
          <w:b w:val="false"/>
          <w:i w:val="false"/>
          <w:color w:val="000000"/>
          <w:sz w:val="28"/>
        </w:rPr>
        <w:t>
      42) "Бизнестің жол картасы – 2025" бизнесті қолдау мен дамытудың мемлекеттік бағдарламасы және Басым жобаларды кредиттеу тетігі шеңберінде кредиттер бойынша сыйақы мөлшерлемесін субсидиялауға және кепілдік беруге;</w:t>
      </w:r>
    </w:p>
    <w:bookmarkEnd w:id="72"/>
    <w:bookmarkStart w:name="z74" w:id="73"/>
    <w:p>
      <w:pPr>
        <w:spacing w:after="0"/>
        <w:ind w:left="0"/>
        <w:jc w:val="both"/>
      </w:pPr>
      <w:r>
        <w:rPr>
          <w:rFonts w:ascii="Times New Roman"/>
          <w:b w:val="false"/>
          <w:i w:val="false"/>
          <w:color w:val="000000"/>
          <w:sz w:val="28"/>
        </w:rPr>
        <w:t>
      43) Қазақстан Республикасында төтенше жағдай режимінде коммуналдық қызметтерге ақы төлеу бойынша халықтың төлемдерін өтеуге;</w:t>
      </w:r>
    </w:p>
    <w:bookmarkEnd w:id="73"/>
    <w:bookmarkStart w:name="z75" w:id="74"/>
    <w:p>
      <w:pPr>
        <w:spacing w:after="0"/>
        <w:ind w:left="0"/>
        <w:jc w:val="both"/>
      </w:pPr>
      <w:r>
        <w:rPr>
          <w:rFonts w:ascii="Times New Roman"/>
          <w:b w:val="false"/>
          <w:i w:val="false"/>
          <w:color w:val="000000"/>
          <w:sz w:val="28"/>
        </w:rPr>
        <w:t>
      44) шағын және орта бизнес субъектілерінің салықтық жүктемесін төмендетуге байланысты шығыстарды өтеуге;</w:t>
      </w:r>
    </w:p>
    <w:bookmarkEnd w:id="74"/>
    <w:bookmarkStart w:name="z76" w:id="75"/>
    <w:p>
      <w:pPr>
        <w:spacing w:after="0"/>
        <w:ind w:left="0"/>
        <w:jc w:val="both"/>
      </w:pPr>
      <w:r>
        <w:rPr>
          <w:rFonts w:ascii="Times New Roman"/>
          <w:b w:val="false"/>
          <w:i w:val="false"/>
          <w:color w:val="000000"/>
          <w:sz w:val="28"/>
        </w:rPr>
        <w:t>
      45) көлік инфрақұрылымының басым жобаларын қаржыландыруға;</w:t>
      </w:r>
    </w:p>
    <w:bookmarkEnd w:id="75"/>
    <w:bookmarkStart w:name="z77" w:id="76"/>
    <w:p>
      <w:pPr>
        <w:spacing w:after="0"/>
        <w:ind w:left="0"/>
        <w:jc w:val="both"/>
      </w:pPr>
      <w:r>
        <w:rPr>
          <w:rFonts w:ascii="Times New Roman"/>
          <w:b w:val="false"/>
          <w:i w:val="false"/>
          <w:color w:val="000000"/>
          <w:sz w:val="28"/>
        </w:rPr>
        <w:t xml:space="preserve">
      46) халықтың әлеуметтік жағынан әлсіз топтарына және (немесе) аз қамтылған көпбалалы отбасыларға коммуналдық тұрғын үй қорының тұрғынжайын сатып алуға; </w:t>
      </w:r>
    </w:p>
    <w:bookmarkEnd w:id="76"/>
    <w:bookmarkStart w:name="z78" w:id="77"/>
    <w:p>
      <w:pPr>
        <w:spacing w:after="0"/>
        <w:ind w:left="0"/>
        <w:jc w:val="both"/>
      </w:pPr>
      <w:r>
        <w:rPr>
          <w:rFonts w:ascii="Times New Roman"/>
          <w:b w:val="false"/>
          <w:i w:val="false"/>
          <w:color w:val="000000"/>
          <w:sz w:val="28"/>
        </w:rPr>
        <w:t>
      47) жұмыс істейтін жастарға коммуналдық тұрғын үй қорының тұрғынжайын сатып алуға бөлу Қазақстан Республикасы Үкіметінің шешімі негізінде айқындалсын.</w:t>
      </w:r>
    </w:p>
    <w:bookmarkEnd w:id="77"/>
    <w:p>
      <w:pPr>
        <w:spacing w:after="0"/>
        <w:ind w:left="0"/>
        <w:jc w:val="both"/>
      </w:pPr>
      <w:r>
        <w:rPr>
          <w:rFonts w:ascii="Times New Roman"/>
          <w:b w:val="false"/>
          <w:i w:val="false"/>
          <w:color w:val="000000"/>
          <w:sz w:val="28"/>
        </w:rPr>
        <w:t>
      Облыстық бюджеттердің, республикалық маңызы бар қалалар, астана бюджеттерінің осы баптың бірінші бөлігінің 6), 8), 10), 17) және 18) тармақшаларында көрсетілген 2020 жылға арналған ағымдағы нысаналы трансферттерді пайдалану тәртібі Қазақстан Республикасы Үкіметінің шешімі негізінде айқындалсын.</w:t>
      </w:r>
    </w:p>
    <w:bookmarkStart w:name="z79" w:id="78"/>
    <w:p>
      <w:pPr>
        <w:spacing w:after="0"/>
        <w:ind w:left="0"/>
        <w:jc w:val="both"/>
      </w:pPr>
      <w:r>
        <w:rPr>
          <w:rFonts w:ascii="Times New Roman"/>
          <w:b w:val="false"/>
          <w:i w:val="false"/>
          <w:color w:val="000000"/>
          <w:sz w:val="28"/>
        </w:rPr>
        <w:t>
      13. Облыстық бюджеттерге, республикалық маңызы бар қалалардың, астананың бюджеттерiне облыс орталықтарында, Нұр-Сұлтан, Алматы, Шымкент, Семей қалаларында және моноқалаларда кәсіпкерлікті дамытуға жәрдемдесуге 2020 жылға арналған кредиттер сомаларын бөлу Қазақстан Республикасы Үкіметінің шешімі негізінде айқындалсын.</w:t>
      </w:r>
    </w:p>
    <w:bookmarkEnd w:id="78"/>
    <w:bookmarkStart w:name="z80" w:id="79"/>
    <w:p>
      <w:pPr>
        <w:spacing w:after="0"/>
        <w:ind w:left="0"/>
        <w:jc w:val="both"/>
      </w:pPr>
      <w:r>
        <w:rPr>
          <w:rFonts w:ascii="Times New Roman"/>
          <w:b w:val="false"/>
          <w:i w:val="false"/>
          <w:color w:val="000000"/>
          <w:sz w:val="28"/>
        </w:rPr>
        <w:t>
      14. Нәтижелі жұмыспен қамтуды және жаппай кәсіпкерлікті дамытудың 2017 – 2021 жылдарға арналған "Еңбек" мемлекеттік бағдарламасының  іс-шараларын іске асыруға арналған қаражатты бөлу және (немесе) пайдаланудың тәртiбi Қазақстан Республикасы Үкiметiнiң шешiмi негiзiнде айқындалсын.</w:t>
      </w:r>
    </w:p>
    <w:bookmarkEnd w:id="79"/>
    <w:bookmarkStart w:name="z81" w:id="80"/>
    <w:p>
      <w:pPr>
        <w:spacing w:after="0"/>
        <w:ind w:left="0"/>
        <w:jc w:val="both"/>
      </w:pPr>
      <w:r>
        <w:rPr>
          <w:rFonts w:ascii="Times New Roman"/>
          <w:b w:val="false"/>
          <w:i w:val="false"/>
          <w:color w:val="000000"/>
          <w:sz w:val="28"/>
        </w:rPr>
        <w:t>
      15. Жұмыспен қамтудың 2020 – 2021 жылдарға арналған жол картасының іс-шараларын іске асыруға арналған қаражатты бөлу Қазақстан Республикасы Үкіметінің шешімі негізінде айқындалсын.</w:t>
      </w:r>
    </w:p>
    <w:bookmarkEnd w:id="80"/>
    <w:bookmarkStart w:name="z82" w:id="81"/>
    <w:p>
      <w:pPr>
        <w:spacing w:after="0"/>
        <w:ind w:left="0"/>
        <w:jc w:val="both"/>
      </w:pPr>
      <w:r>
        <w:rPr>
          <w:rFonts w:ascii="Times New Roman"/>
          <w:b w:val="false"/>
          <w:i w:val="false"/>
          <w:color w:val="000000"/>
          <w:sz w:val="28"/>
        </w:rPr>
        <w:t>
      16. "Қарағандышахтатарату" жауапкершілігі шектеулі серіктестігіне берілген, таратылған шахталардың жұмыскерлеріне келтірілген залалды өтеуге берілетін қаражатты бөлу және (немесе) пайдаланудың тәртібі Қазақстан Республикасы Үкіметінің шешімі негізінде айқындалсын.</w:t>
      </w:r>
    </w:p>
    <w:bookmarkEnd w:id="81"/>
    <w:bookmarkStart w:name="z83" w:id="82"/>
    <w:p>
      <w:pPr>
        <w:spacing w:after="0"/>
        <w:ind w:left="0"/>
        <w:jc w:val="both"/>
      </w:pPr>
      <w:r>
        <w:rPr>
          <w:rFonts w:ascii="Times New Roman"/>
          <w:b w:val="false"/>
          <w:i w:val="false"/>
          <w:color w:val="000000"/>
          <w:sz w:val="28"/>
        </w:rPr>
        <w:t>
      17. Қазақстан Республикасы Үкіметінің 2020 жылға арналған резерві 262 160 089 мың теңге сомасында бекітілсін.</w:t>
      </w:r>
    </w:p>
    <w:bookmarkEnd w:id="82"/>
    <w:bookmarkStart w:name="z84" w:id="83"/>
    <w:p>
      <w:pPr>
        <w:spacing w:after="0"/>
        <w:ind w:left="0"/>
        <w:jc w:val="both"/>
      </w:pPr>
      <w:r>
        <w:rPr>
          <w:rFonts w:ascii="Times New Roman"/>
          <w:b w:val="false"/>
          <w:i w:val="false"/>
          <w:color w:val="000000"/>
          <w:sz w:val="28"/>
        </w:rPr>
        <w:t>
      18. Қазақстан Республикасы Ұлттық экономика министрлігінің 2020 жылға арналған шығындарының құрамында мемлекеттiк материалдық резервті қалыптастыруға және сақтауға республикалық бюджет кірістерінде жаңарту тәртібінде шығарылған материалдық құндылықтарды өткізуден түскен 4 347 700 мың теңге сомасындағы қаражатты көрсете отырып, 11 715 640 мың теңге сомасында қаражат көзделгені ескерілсін.</w:t>
      </w:r>
    </w:p>
    <w:bookmarkEnd w:id="83"/>
    <w:bookmarkStart w:name="z85" w:id="84"/>
    <w:p>
      <w:pPr>
        <w:spacing w:after="0"/>
        <w:ind w:left="0"/>
        <w:jc w:val="both"/>
      </w:pPr>
      <w:r>
        <w:rPr>
          <w:rFonts w:ascii="Times New Roman"/>
          <w:b w:val="false"/>
          <w:i w:val="false"/>
          <w:color w:val="000000"/>
          <w:sz w:val="28"/>
        </w:rPr>
        <w:t>
      19. Қазақстан Республикасы Индустрия жəне инфрақұрылымдық даму министрлігінің 2020 жылға арналған шығындарының құрамында мемлекеттік мүлікті сенімгерлік басқару шарты бойынша міндеттемелерді орындауға "ҚазАвтоЖол" ұлттық компаниясы" акционерлік қоғамына аудару үшін 52 965 019 мың теңге сомасында қаражат көзделгені ескерілсін.</w:t>
      </w:r>
    </w:p>
    <w:bookmarkEnd w:id="84"/>
    <w:bookmarkStart w:name="z86" w:id="85"/>
    <w:p>
      <w:pPr>
        <w:spacing w:after="0"/>
        <w:ind w:left="0"/>
        <w:jc w:val="both"/>
      </w:pPr>
      <w:r>
        <w:rPr>
          <w:rFonts w:ascii="Times New Roman"/>
          <w:b w:val="false"/>
          <w:i w:val="false"/>
          <w:color w:val="000000"/>
          <w:sz w:val="28"/>
        </w:rPr>
        <w:t>
      20. 2020 жылға арналған республикалық бюджетте мемлекет кепiлдiк берген қарыздарды өтеу және оларға қызмет көрсету үшiн 682 537 мың теңге көзделсiн.</w:t>
      </w:r>
    </w:p>
    <w:bookmarkEnd w:id="85"/>
    <w:bookmarkStart w:name="z87" w:id="86"/>
    <w:p>
      <w:pPr>
        <w:spacing w:after="0"/>
        <w:ind w:left="0"/>
        <w:jc w:val="both"/>
      </w:pPr>
      <w:r>
        <w:rPr>
          <w:rFonts w:ascii="Times New Roman"/>
          <w:b w:val="false"/>
          <w:i w:val="false"/>
          <w:color w:val="000000"/>
          <w:sz w:val="28"/>
        </w:rPr>
        <w:t>
      21. 2020 жылы Қазақстан Республикасының мемлекеттік кепiлдiктерiн беру лимитi 900 000 000 мың теңге мөлшерiнде белгiленсiн.</w:t>
      </w:r>
    </w:p>
    <w:bookmarkEnd w:id="86"/>
    <w:bookmarkStart w:name="z88" w:id="87"/>
    <w:p>
      <w:pPr>
        <w:spacing w:after="0"/>
        <w:ind w:left="0"/>
        <w:jc w:val="both"/>
      </w:pPr>
      <w:r>
        <w:rPr>
          <w:rFonts w:ascii="Times New Roman"/>
          <w:b w:val="false"/>
          <w:i w:val="false"/>
          <w:color w:val="000000"/>
          <w:sz w:val="28"/>
        </w:rPr>
        <w:t>
      22. Экспортты қолдау бойынша мемлекеттік кепiлдiктер лимиті 2020 жылы қолданылмайды деп белгіленсін.</w:t>
      </w:r>
    </w:p>
    <w:bookmarkEnd w:id="87"/>
    <w:bookmarkStart w:name="z89" w:id="88"/>
    <w:p>
      <w:pPr>
        <w:spacing w:after="0"/>
        <w:ind w:left="0"/>
        <w:jc w:val="both"/>
      </w:pPr>
      <w:r>
        <w:rPr>
          <w:rFonts w:ascii="Times New Roman"/>
          <w:b w:val="false"/>
          <w:i w:val="false"/>
          <w:color w:val="000000"/>
          <w:sz w:val="28"/>
        </w:rPr>
        <w:t>
      23. 2020 жылғы 31 желтоқсанға үкiметтiк борыш лимитi 15 500 000 000 мың теңге мөлшерiнде белгiленсiн.</w:t>
      </w:r>
    </w:p>
    <w:bookmarkEnd w:id="88"/>
    <w:bookmarkStart w:name="z90" w:id="89"/>
    <w:p>
      <w:pPr>
        <w:spacing w:after="0"/>
        <w:ind w:left="0"/>
        <w:jc w:val="both"/>
      </w:pPr>
      <w:r>
        <w:rPr>
          <w:rFonts w:ascii="Times New Roman"/>
          <w:b w:val="false"/>
          <w:i w:val="false"/>
          <w:color w:val="000000"/>
          <w:sz w:val="28"/>
        </w:rPr>
        <w:t>
      24. 2020 жылға мемлекеттiң кепiлгерлiк беру лимитi 442 276 000 мың теңге мөлшерiнде белгiленсiн.</w:t>
      </w:r>
    </w:p>
    <w:bookmarkEnd w:id="89"/>
    <w:bookmarkStart w:name="z91" w:id="90"/>
    <w:p>
      <w:pPr>
        <w:spacing w:after="0"/>
        <w:ind w:left="0"/>
        <w:jc w:val="both"/>
      </w:pPr>
      <w:r>
        <w:rPr>
          <w:rFonts w:ascii="Times New Roman"/>
          <w:b w:val="false"/>
          <w:i w:val="false"/>
          <w:color w:val="000000"/>
          <w:sz w:val="28"/>
        </w:rPr>
        <w:t>
      25. 2020 жылға Қазақстан Республикасы Үкiметiнiң мемлекеттік-жекешелік әріптестік жобалары бойынша мемлекеттік міндеттемелерінің, оның ішінде мемлекеттік концессиялық мiндеттемелерінің лимитi 2 344 382 123 мың теңге мөлшерінде белгіленсін.</w:t>
      </w:r>
    </w:p>
    <w:bookmarkEnd w:id="90"/>
    <w:bookmarkStart w:name="z92" w:id="91"/>
    <w:p>
      <w:pPr>
        <w:spacing w:after="0"/>
        <w:ind w:left="0"/>
        <w:jc w:val="both"/>
      </w:pPr>
      <w:r>
        <w:rPr>
          <w:rFonts w:ascii="Times New Roman"/>
          <w:b w:val="false"/>
          <w:i w:val="false"/>
          <w:color w:val="000000"/>
          <w:sz w:val="28"/>
        </w:rPr>
        <w:t xml:space="preserve">
      26. 2020 жылға арналған республикалық бюджеттi атқару процесiнде секвестрлеуге жатпайтын республикалық бюджеттiк бағдарламалардың (кіші бағдарламалардың) тiзбесi осы Жарлыққа </w:t>
      </w:r>
      <w:r>
        <w:rPr>
          <w:rFonts w:ascii="Times New Roman"/>
          <w:b w:val="false"/>
          <w:i w:val="false"/>
          <w:color w:val="000000"/>
          <w:sz w:val="28"/>
        </w:rPr>
        <w:t>3-қосымшаға</w:t>
      </w:r>
      <w:r>
        <w:rPr>
          <w:rFonts w:ascii="Times New Roman"/>
          <w:b w:val="false"/>
          <w:i w:val="false"/>
          <w:color w:val="000000"/>
          <w:sz w:val="28"/>
        </w:rPr>
        <w:t xml:space="preserve"> сәйкес бекiтiлсiн. 2020 жылға арналған жергiлiктi бюджеттердi атқару процесiнде осы Жарлыққа </w:t>
      </w:r>
      <w:r>
        <w:rPr>
          <w:rFonts w:ascii="Times New Roman"/>
          <w:b w:val="false"/>
          <w:i w:val="false"/>
          <w:color w:val="000000"/>
          <w:sz w:val="28"/>
        </w:rPr>
        <w:t>4-қосымшаға</w:t>
      </w:r>
      <w:r>
        <w:rPr>
          <w:rFonts w:ascii="Times New Roman"/>
          <w:b w:val="false"/>
          <w:i w:val="false"/>
          <w:color w:val="000000"/>
          <w:sz w:val="28"/>
        </w:rPr>
        <w:t xml:space="preserve"> сәйкес жергiлiктi бюджеттiк бағдарламалар секвестрлеуге жатпайды деп белгiленсiн.</w:t>
      </w:r>
    </w:p>
    <w:bookmarkEnd w:id="91"/>
    <w:bookmarkStart w:name="z93" w:id="92"/>
    <w:p>
      <w:pPr>
        <w:spacing w:after="0"/>
        <w:ind w:left="0"/>
        <w:jc w:val="both"/>
      </w:pPr>
      <w:r>
        <w:rPr>
          <w:rFonts w:ascii="Times New Roman"/>
          <w:b w:val="false"/>
          <w:i w:val="false"/>
          <w:color w:val="000000"/>
          <w:sz w:val="28"/>
        </w:rPr>
        <w:t>
      27. Осы Жарлық 2020 жылғы 1 қаңтардан бастап қолданысқа енгiзiледi.</w:t>
      </w:r>
    </w:p>
    <w:bookmarkEnd w:id="9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2020 жылғы 8 сәуірдегі</w:t>
            </w:r>
            <w:r>
              <w:br/>
            </w:r>
            <w:r>
              <w:rPr>
                <w:rFonts w:ascii="Times New Roman"/>
                <w:b w:val="false"/>
                <w:i w:val="false"/>
                <w:color w:val="000000"/>
                <w:sz w:val="20"/>
              </w:rPr>
              <w:t>№ 299 Жарлығына</w:t>
            </w:r>
            <w:r>
              <w:br/>
            </w:r>
            <w:r>
              <w:rPr>
                <w:rFonts w:ascii="Times New Roman"/>
                <w:b w:val="false"/>
                <w:i w:val="false"/>
                <w:color w:val="000000"/>
                <w:sz w:val="20"/>
              </w:rPr>
              <w:t>1-ҚОСЫМША</w:t>
            </w:r>
          </w:p>
        </w:tc>
      </w:tr>
    </w:tbl>
    <w:bookmarkStart w:name="z95" w:id="93"/>
    <w:p>
      <w:pPr>
        <w:spacing w:after="0"/>
        <w:ind w:left="0"/>
        <w:jc w:val="left"/>
      </w:pPr>
      <w:r>
        <w:rPr>
          <w:rFonts w:ascii="Times New Roman"/>
          <w:b/>
          <w:i w:val="false"/>
          <w:color w:val="000000"/>
        </w:rPr>
        <w:t xml:space="preserve"> 2020 жылға арналған нақтыланған республикалық бюджет</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706"/>
        <w:gridCol w:w="726"/>
        <w:gridCol w:w="7668"/>
        <w:gridCol w:w="270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 Кірістер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11 721 910 617</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Салықтық түсімдер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6 261 091 551</w:t>
            </w:r>
          </w:p>
        </w:tc>
      </w:tr>
      <w:tr>
        <w:trPr>
          <w:trHeight w:val="3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Табыс салығы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1 771 744 005</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1 771 744 005</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Тауарларға, жұмыстарға және қызметтерге салынатын iшкi салықтар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3 756 792 104</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3 380 070 051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85 370 840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266 055 006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6 069 279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19 226 928</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Халықаралық сауда мен сыртқы операцияларға салынатын салықтар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690 744 339</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төлемдерi</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671 569 521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операцияларға салынатын басқа да салықтар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19 174 818</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41 811 103</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41 811 103</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Салықтық емес түсiмдер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148 669 598</w:t>
            </w:r>
          </w:p>
        </w:tc>
      </w:tr>
      <w:tr>
        <w:trPr>
          <w:trHeight w:val="3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Мемлекеттік меншіктен түсетін кірістер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108 240 353</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30 906 078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2 602 991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58 870 276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2 589 120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6 771 888</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Мемлекеттік бюджеттен қаржыландырылатын мемлекеттік мекемелердің тауарларды (жұмыстарды, қызметтерді) өткізуінен түсетін түсімдер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2 548 608</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2 548 608</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77 000</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7 325 078</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7 325 078</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Гранттар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291 049</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291 049</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Басқа да салықтық емес түсiмдер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30 187 510</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30 187 510</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Негізгі капиталды сатудан түсетін түсімдер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4 347 700</w:t>
            </w:r>
          </w:p>
        </w:tc>
      </w:tr>
      <w:tr>
        <w:trPr>
          <w:trHeight w:val="3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Мемлекеттік материалдық резервтен тауарлар сату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4 347 700</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4 347 700</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Трансферттердің түсімдері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5 307 801 768</w:t>
            </w:r>
          </w:p>
        </w:tc>
      </w:tr>
      <w:tr>
        <w:trPr>
          <w:trHeight w:val="3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Төмен тұрған мемлекеттiк басқару органдарынан трансферттер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537 801 768</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қалалардың, астана бюджеттерінен трансферттер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537 801 768</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Ұлттық қордан трансферттер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4 770 000 000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Ұлттық қордан трансферттер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 Шығындар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13 827 744 872</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 сипаттағы мемлекеттiк қызметтер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560 345 999</w:t>
            </w:r>
          </w:p>
        </w:tc>
      </w:tr>
      <w:tr>
        <w:trPr>
          <w:trHeight w:val="3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Президентінің Әкімшілігі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9 282 543</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қызметін қамтамасыз ету жөніндегі қызметтер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6 908 831</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ішкі және сыртқы саясатының стратегиялық аспектілерін болжамды-талдамалық қамтамасыз ету жөніндегі қызметтер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510 935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баспа басылымдарының сақталуын қамтамасыз ету және оларды арнайы пайдалану жөніндегі қызметтер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409 393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коммуникациялар қызметінің жұмысын қамтамасыз ету жөніндегі қызметтер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693 598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Ассамблеясының қызметін қамтамасыз ету жөніндегі қызметтер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759 786</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Премьер-Министрiнiң Кеңсесi</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2 373 856</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қызметін қамтамасыз ету жөніндегі қызметтер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2 373 856</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Адам құқықтары жөніндегі ұлттық орталық</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159 096</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және азаматтың құқықтары мен бостандықтарының сақталуын қадағалау жөніндегі қызметтер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Азаптаулардың алдын алу жөніндегі Ұлттық алдын алу тетігін нығайту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65 728</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Жоғары Сот Кеңесінің Аппараты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301 833</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қызметін қамтамасыз ету жөнінде көрсетілетін қызметтер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301 833</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Тұңғыш Президентінің – Елбасының Кеңсесі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2 264 124</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қызметін қамтамасыз ету жөніндегі қызметтер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1 219 091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кітапханасының қызметін қамтамасыз ету жөніндегі қызметтер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1 045 033</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Iшкi iстер министрлiгi</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89 008 135</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 және қоғамдық қауіпсіздікті қамтамасыз ету, қылмыстық-атқару жүйесі, табиғи және техногендік сипаттағы төтенше жағдайлардың алдын алу және оларды жою саласындағы мемлекеттік саясатты айқындау және оның іске асырылуын ұйымдастыру жөніндегі қызметтер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89 008 135</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Сыртқы iстер министрлiгi</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82 082 976</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саяси қызметті үйлестіру жөніндегі қызметтер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55 431 416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шекарасын делимитациялау және демаркациялау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240 502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іссапарлар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3 065 880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дипломатиялық өкілдіктердің арнайы, инженерлік-техникалық және нақты қорғалуын қамтамасыз ету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ұйымдарда, Тәуелсіз Мемлекеттер Достастығының жарғылық және басқа органдарында Қазақстан Республикасының мүдделерін білдіру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451 587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ұйымдарға, өзге де халықаралық және басқа органдарға қатысуы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19 549 639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Ақпараттық-имидждік саясаттың іске асырылуын қамтамасыз ету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3 229 023</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Экология, геология және табиғи ресурстар министрлігі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9 934 758</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геология және табиғи ресурстар саласындағы қызметті үйлестіру бойынша көрсететін қызметтер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9 934 758</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Ақпарат жəне қоғамдық даму министрлігі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7 300 485</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қоғамдық даму саласындағы мемлекеттік саясатты қалыптастыру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5 510 302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саласындағы мемлекеттік саясатты іске асыру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1 790 183</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Сауда және интеграция министрлігі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3 390 561</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жəне сыртқы сауда саясаты,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 мемлекеттік саясатты қалыптастыру және іске асыру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3 390 561</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130 064 060</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жоспарлауды, орындалуын және мемлекеттік бюджеттің атқарылуын бақылауды қамтамасыз ету және экономикалық және қаржылық қылмыстар мен құқық бұзушылықтарға қарсы іс-қимыл жөніндегі қызметтер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92 641 593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 қаржыландыратын инвестициялық жобалардың аудитiн жүзеге асыру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Жеңілдікті тұрғын үй кредиттері бойынша бағамдық айырманы төлеу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8 737 810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 қаржыландыру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9 258 140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2 833 139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объектілерін және инфрақұрылымын салу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5 838 748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724 535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өткізу пункттерін жаңғырту және техникалық жарақтандыру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Цифрлық даму, инновациялар және аэроғарыш өнеркәсібі министрлігі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3 063 824</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Цифрландыру, инновациялар, аэроғарыш және электрондық өнеркәсіп, ақпараттандыру және байланыс саласындағы ақпараттық қауіпсіздік (киберқауіпсіздік), топографты-геодезия және картография саласындағы мемлекеттік саясатты қалыптастыру және іске асыру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3 063 824</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Білім және ғылым министрлігі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48 827 794</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5 620 320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дамыту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43 207 474</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Энергетика министрлігі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3 004 658</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атом энергиясы, мұнай-газ және мұнай-химия өнеркәсібі саласындағы қызметті үйлестіру бойынша көрсететін қызметтер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3 004 658</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Ұлттық экономика министрлігі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2 398 676</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тарту жөніндегі мемлекеттік саясатты қалыптастыру, экономикалық саясатты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бойынша көрсетілетін қызметтер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16 449 368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ұйымдармен бірлесіп жүзеге асырылатын жобаларды зерттеулердің іске асырылуын қамтамасыз ету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952 188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бәсекеге қабілеттілігін арттыру және мемлекеттік басқаруды жетілдіру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2 045 713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 ұсынуды қамтамасыз ету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7 321 570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366 085</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38 236 432</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қорғаныс өнеркәсібі,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саласындағы мемлекеттік саясатты қалыптастыру және іске асыру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10 208 897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 жинақ салымдары бойынша сыйлықақылар төлеу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28 027 535</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Республикалық бюджеттiң атқарылуын бақылау жөнiндегi есеп комитетi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2 258 792</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бақылауды қамтамасыз ету жөніндегі қызметтер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1 683 726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жүйесін жетілдіру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575 066</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Мемлекеттiк қызмет iстерi агенттiгi</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4 207 444</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бірыңғай мемлекеттiк саясатты қалыптастыру және іске асыру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3 220 774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өңірлік хабты институционалдық қолдау және мемлекеттік аппаратты кәсібилендіру, мемлекеттік көрсететін қызметтер сапасын қамтамасыз ету және сыбайлас жемқорлықтың алдын алу тетіктерін жетілдіру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710 008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Республиканың мемлекеттiк қызмет кадрларын тестілеу бойынша көрсететін қызметтер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276 662</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нарығын реттеу және дамыту агенттігі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9 326 926</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нарығын реттеу және дамыту жөніндегі мемлекеттік саясатты қалыптастыру және іске асыру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9 326 926</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637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Конституциялық Кеңесінің Аппараты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425 133</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Конституциясының республика аумағында жоғары тұруын қамтамасыз ету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425 133</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Орталық сайлау комиссиясы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2 467 284</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өткізуді ұйымдастыру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645 410</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өткізу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1 821 874</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Материалдық-техникалық қамтамасыз ету басқармасы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13 890 391</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 жөніндегі қызметтер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13 890 391</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Президентiнiң Іс Басқармасы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71 076 218</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мемлекеттік функциялары мен өкілеттіктерін жүзеге асыруды қамтамасыз ету жөніндегі қызметтер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71 076 218</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Қорғаныс</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590 634 059</w:t>
            </w:r>
          </w:p>
        </w:tc>
      </w:tr>
      <w:tr>
        <w:trPr>
          <w:trHeight w:val="3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Iшкi iстер министрлiгi</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84 766 168</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жою саласындағы қызметті ұйымдастыру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84 766 168</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Қорғаныс министрлiгi</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312 269 106</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Қорғанысты және Қазақстан Республикасының Қарулы Күштерін ұйымдастыру саласындағы мемлекеттік саясатты айқындау және іске асыру жөніндегі қызметтер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2 451 541</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309 817 565</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193 598 785</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қорғаныстық тапсырысты орындауды қамтамасыз ету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193 598 785</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Қоғамдық тәртіп, қауіпсіздік, құқықтық, сот, қылмыстық-атқару қызметі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797 200 266</w:t>
            </w:r>
          </w:p>
        </w:tc>
      </w:tr>
      <w:tr>
        <w:trPr>
          <w:trHeight w:val="3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Премьер-Министрiнiң Кеңсесi</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1 522 923</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 фельдъегерлік байланыспен қамтамасыз ету жөніндегі қызметтер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1 522 923</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Iшкi iстер министрлiгi</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189 826 340</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жеке басты куәландыратын құжаттармен, жүргізуші куәліктерімен, көлік құралдарын мемлекеттік тіркеу үшін құжаттармен, нөмірлік белгілермен қамтамасыз ету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14 411 698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122 428 695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40 449 458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жедел-іздестіру қызметтерін жүзеге асыру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12 536 489</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6 269 300</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 іздестіру қызметін және сотқа дейінгі тергеп-тексеруді жүзеге асыру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6 269 300</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Әдiлет министрлiгi</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54 077 038</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қызметін құқықтық қамтамасыз ету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12 460 380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Адвокаттардың заңгерлік көмек көрсетуі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заң шығару қызметін ғылыми сүйемелдеу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473 499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құқықтық ақпаратпен қамтамасыз ету және Бірыңғай құқықтық ақпарат жүйесін жүргізу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1 156 382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Төреліктерде, шетелдік төреліктерде, шетелдік мемлекеттік және сот органдарында, сондай-ақ төрелікке және сотқа дейінгі дауларды реттеу процесінде мемлекеттің мүдделерін қорғау және білдіру, Қазақстан Республикасы Үкіметінің қатысуымен шетелде өткізілетін сот немесе төрелік талқылаулардың перспективаларын бағалау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21 403 657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төрелігінің секторын институционалды түрде нығайту жобасын іске асыру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3 288 575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 объектілерін салу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2 480 775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сараптамалары бойынша қызметтер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7 781 541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 бар крематорийлер салу үшін республикалық маңызы бар қалалардың, астананың бюджеттеріне берілетін нысаналы даму трансферттері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3 219 225</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Ұлттық қауiпсiздiк комитетi</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403 638 357</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қауіпсіздікті қамтамасыз ету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399 780 343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3 858 014</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Жоғарғы Соты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56 985 196</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азаматтардың және ұйымдардың құқықтарын, бостандықтары мен заңды мүдделерін сотта қорғауды қамтамасыз етуі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56 985 196</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Бас прокуратурасы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37 360 511</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35 772 310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статистикалық ақпаратпен қамтамасыз етудің жедел жүйесін құру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1 588 201</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Сыбайлас жемқорлыққа қарсы іс-қимыл агенттігі (Сыбайлас жемқорлыққа қарсы қызмет)</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22 840 004</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жөніндегі бірыңғай мемлекеттік саясатты қалыптастыру және іске асыру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19 369 188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жобаларына сыбайлас жемқорлыққа қарсы сараптама жүргізу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3 470 816</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681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Мемлекеттік күзет қызметі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24 680 597</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адамдар мен объектілердің қауіпсіздігін қамтамасыз ету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24 680 597</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Бiлiм беру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899 250 198</w:t>
            </w:r>
          </w:p>
        </w:tc>
      </w:tr>
      <w:tr>
        <w:trPr>
          <w:trHeight w:val="3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Премьер-Министрiнiң Кеңсесi</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347 855</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ДБҰ-ға нысаналы салым</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347 855</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Iшкi iстер министрлiгi</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11 191 372</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11 191 372</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Қорғаныс министрлiгi</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12 182 279</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жалпы білім беру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1 201 319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кәсіптік білімі бар мамандар даярлау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10 295 954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685 006</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Әдiлет министрлiгi</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40 435</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кадрларының біліктілігін арттыру және оларды қайта даярлау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40 435</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Білім және ғылым министрлігі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815 935 611</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ғылым саласындағы мемлекеттік саясатты қалыптастыру және іске асыру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9 453 306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мүмкіндіктер және білім беруді жаңғырту: елдің орнықты дамуы үшін экологиялық мәдениетке бастар жол</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627 808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ДБҰ-ға нысаналы салым</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26 120 728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ДБҰ-ға нысаналы салым</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7 690 899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білім беруге қолжетімділікті қамтамасыз ету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58 680 020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381 784 140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кадрлармен қамтамасыз ету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68 947 350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кадрлармен қамтамасыз ету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255 534 647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мемлекеттік білім беру ұйымдары кадрларының біліктілігін арттыру және қайта даярлау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281 587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 кадрларының біліктілігін арттыру және қайта даярлау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4 460 435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мемлекеттік ұйымдары кадрларының біліктілігін арттыру және қайта даярлау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295 395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жоғары және жоғары оқу орнынан кейінгі білім беру ұйымдары кадрларының біліктілігін арттыру және қайта даярлау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инновацияларды ынталандыру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719 152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беруді жаңғырту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1 339 137</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Денсаулық сақтау министрлігі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32 038 298</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605 773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кадрларының біліктілігін арттыру және оларды қайта даярлау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мамандарды даярлау және білім алушыларға әлеуметтік қолдау көрсету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29 968 559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техникалық және кәсіптік, орта білімнен кейінгі білім беру ұйымдарында білім алушыларға мемлекеттік стипендия мөлшерін ұлғайтуға және шығыстардың осы бағыты бойынша жергілікті бюджет қаражаты есебінен төленген сомаларды өтеуге берілетін ағымдағы нысаналы трансферттер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446 661</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Мәдениет және спорт министрлігі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22 152 426</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Мәдениеттегі және өнердегі дарынды балаларды оқыту және тәрбиелеу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1 709 759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1 831 517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Спорттағы дарынды балаларды оқыту және тәрбиелеу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5 136 183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 кадрлар даярлау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12 345 889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саласында кадрларды даярлау үшін білім беру қызметін ұйымдастыру бойынша көрсетілетін қызметтер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1 129 078</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Ұлттық экономика министрлігі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саласындағы кадрлардың біліктілігін арттыру және оларды қайта даярлау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Жоғарғы Соты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445 299</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кадрларына жоғары оқу орнынан кейінгі білім беруді ұйымдастыру, қайта даярлау және біліктілігін арттыру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445 299</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Бас прокуратурасы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2 281 548</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қызметкерлерінің кәсіби деңгейін жоғарылату және жоғары білімнен кейінгі білім беру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2 281 548</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Мемлекеттiк қызмет iстерi агенттiгi</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2 426 148</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770 046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даярлау, қайта даярлау және олардың біліктілігін арттыру бойынша көрсетілетін қызметтер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1 656 102</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Президентiнiң Іс Басқармасы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128 927</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ұйымдары кадрларының біліктілігін арттыру және қайта даярлау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128 927</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Денсаулық сақтау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1 582 615 130</w:t>
            </w:r>
          </w:p>
        </w:tc>
      </w:tr>
      <w:tr>
        <w:trPr>
          <w:trHeight w:val="3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Iшкi iстер министрлiгi</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6 135 035</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6 135 035</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Қорғаныс министрлiгi</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6 350 619</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 медициналық қамтамасыз ету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6 350 619</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Білім және ғылым министрлігі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810 762</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оңалту және олардың демалысын ұйымдастыру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810 762</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Денсаулық сақтау министрлігі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1 549 011 231</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мемлекеттік саясатты қалыптастыру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23 297 967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халықтың санитариялық-эпидемиологиялық салауаттылығы саласындағы қолданбалы ғылыми зерттеулер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5 376 049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ДБҰ-ға нысаналы салым</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896 167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35 167 136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қолжетімділікті, сапаны, экономикалық тиімділікті және қаржылық қорғауды жақсарту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13 873 219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шеңберінде медициналық көмек көрсету және оны сүйемелдеу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320 692 013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қамтамасыз ету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1 090 103 410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58 749 826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жергілікті атқарушы органдардың денсаулық сақтау саласындағы ұйымдары қызметкерлерінің еңбекақысын арттыруға берілетін ағымдағы нысаналы трансферттер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855 444</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Президентiнiң Іс Басқармасы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20 307 483</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 медициналық ұйымдарының қызметін қамтамасыз ету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20 307 483</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Әлеуметтiк көмек және әлеуметтiк қамсыздандыру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4 000 888 999</w:t>
            </w:r>
          </w:p>
        </w:tc>
      </w:tr>
      <w:tr>
        <w:trPr>
          <w:trHeight w:val="3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Еңбек және халықты әлеуметтiк қорғау министрлiгi</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4 000 888 999</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халықты жұмыспен қамту, әлеуметтік қорғау және көші-қон саласындағы мемлекеттік саясатты қалыптастыру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5 272 007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әлеуметтік қамсыздандыру және олардың төлемдерін жүргізу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3 575 666 642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саласындағы қолданбалы ғылыми зерттеулер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 ақпараттық-талдамалық қамтамасыз ету жөнінде көрсетілетін қызметтер, жұмыспен қамту саясатын жаңғырту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1 508 290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20 836 959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бағдарламалық жобаларды іске асыру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2 309 589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ұйымдармен бірлесіп атқарылатын жобалардың іске асырылуын қамтамасыз ету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1 105 862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бағдарламасын іске асыру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80 161 266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бюджеттерiне мемлекеттік халықты әлеуметтік қорғау ұйымдарында арнаулы әлеуметтік қызмет көрсететін жұмыскерлердің жалақысына қосымша ақылар белгілеуге берілетін ағымдағы нысаналы трансферттер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8 368 939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2020-2021 жылдарға арналған жол картасы шараларын іске асыру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кредиттер бойынша қалыптасқан берешекті өтеу жөнінде жеке тұлғаларға әлеуметтік қолдау көрсетуге "Проблемалық кредиттер қоры" АҚ-ға нысаналы аударым</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5 523 048</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Тұрғын үй-коммуналдық шаруашылық</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388 029 962</w:t>
            </w:r>
          </w:p>
        </w:tc>
      </w:tr>
      <w:tr>
        <w:trPr>
          <w:trHeight w:val="3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388 029 962</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және астананың бюджеттеріне Қазақстан Республикасында төтенше жағдай режимінде коммуналдық қызметтерге ақы төлеу бойынша халықтың төлемдерін өтеуге берілетін ағымдағы нысаналы трансферттер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68 365 380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713 835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бюджетіне бұзылу аймақтарынан тұрғындарды көшіру үшін тұрғын үйлер мен жатақханалар құрылысына берілетін нысаналы даму трансферттері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шеңберінде іс-шараларды іске асыру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201 918 395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тұрғын үй-коммуналдық шаруашылық саласындағы іс-шараларды іске асыру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112 979 721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облыстық бюджетіне Щучинск-Бурабай курорттық аймағының сумен жабдықтау және су бұру жүйелерін салуға және реконструкицялауға берілетін нысаналы даму трансферттері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677 631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Қазақстан Республикасының туристік саласын дамытудың 2019 – 2025 жылдарға арналған мемлекеттік бағдарламасы шеңберінде сумен жабдықтау және су бұру жүйелерін дамытуға берілетін нысаналы даму трансферттері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Мәдениет, спорт, туризм және ақпараттық кеңістiк</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176 553 363</w:t>
            </w:r>
          </w:p>
        </w:tc>
      </w:tr>
      <w:tr>
        <w:trPr>
          <w:trHeight w:val="3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Ақпарат жəне қоғамдық даму министрлігі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60 474 317</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57 400 912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институттары мен мемлекеттің өзара қарым-қатынасын нығайтуды қамтамасыз ету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2 235 603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жастар және отбасы саясатын іске асыру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837 802</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Білім және ғылым министрлігі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1 924 801</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Ғылыми-тарихи құндылықтарға, ғылыми-техникалық және ғылыми-педагогикалық ақпаратқа қолжетімділікті қамтамасыз ету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1 924 801</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Мәдениет және спорт министрлігі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107 421 960</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және туристік қызмет саласындағы мемлекеттік саясатты қалыптастыру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1 377 615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саяси тұрақтылықты қамтамасыз ету және қазақстандық патриотизмді нығайту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849 734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архив қорын цифрлаудан өткізу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57 003 246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спортты және спорттың ұлттық түрлерін дамытуды қолдау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632 795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35 528 007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туристік өнімді қалыптастыру мен оны халықаралық және ішкі нарықта ілгерілету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1 787 258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ғылыми зерттеулер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240 175</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Президентiнiң Іс Басқармасы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6 732 285</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792 624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инфрақұрылымын дамыту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5 552 836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–Бурабай курорттық аймағының туристік имиджін қалыптастыру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386 825</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Отын-энергетика кешенi және жер қойнауын пайдалану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79 190 646</w:t>
            </w:r>
          </w:p>
        </w:tc>
      </w:tr>
      <w:tr>
        <w:trPr>
          <w:trHeight w:val="3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Экология, геология және табиғи ресурстар министрлігі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6 977 898</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ұтымды және кешенді пайдалануды және Қазақстан Республикасы аумағының геологиялық зерттелуін арттыру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6 977 898</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Білім және ғылым министрлігі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414 444</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ақпарат мониторингі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414 444</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Энергетика министрлігі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70 828 364</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31 748 629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Атомдық және энергетикалық жобаларды дамыту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2 743 028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36 336 707</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969 940</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салаларында энергия тиімділігін арттыруды қамтамасыз ету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"Қарағандышахтатарату" жауапкершілігі шектеулі серіктестігіне берілген, таратылған шахталардың жұмыскерлеріне келтірілген залалды өтеу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493 735</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су, орман, балық шаруашылығы, ерекше қорғалатын табиғи аумақтар, қоршаған ортаны және жануарлар дүниесін қорғау, жер қатынастары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357 107 288</w:t>
            </w:r>
          </w:p>
        </w:tc>
      </w:tr>
      <w:tr>
        <w:trPr>
          <w:trHeight w:val="3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Экология, геология және табиғи ресурстар министрлігі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95 906 988</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сапасын тұрақтандыру және жақсарту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469 425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 қысқарту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Гидрометеорологиялық және экологиялық мониторингті дамыту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7 837 652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және үздік практикаларды ілгерілету, бизнес пен инвестицияларды дамыту арқылы Қазақстанның "жасыл экономикаға" жылдам көшуіне ықпал ету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649 838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37 164 342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мен жануарлар әлемін сақтау мен дамытуды басқару, қамтамасыз ету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23 257 086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Білімнің және ғылыми зерттеулердің қолжетімділігін арттыру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472 183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25 914 313</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Ауыл шаруашылығы министрлiгi</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256 385 185</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жер ресурстарын пайдалану саласындағы жоспарлау, реттеу, басқару жөніндегі қызметтер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13 297 098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 дамыту үшін және мал шаруашылығы өнiмiн өндіруге, өткізуге жағдай жасау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28 533 739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көрсетілетін қызметтердің қолжетімділігін арттыру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179 535 928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өнiмiн өндіруді, өткізуді дамыту үшін жағдай жасау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19 000 153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 туралы ақпаратқа қолжетімділікті арттыру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8 524 392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Білімнің және ғылыми зерттеулердің қолжетімділігін арттыру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7 493 875</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Цифрлық даму, инновациялар және аэроғарыш өнеркәсібі министрлігі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3 038 747</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Топографиялық-геодезиялық және картографиялық өнімдерді және олардың сақталуын қамтамасыз ету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3 038 747</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Президентiнiң Іс Басқармасы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1 776 368</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жануарлар дүниесін күзету, қорғау, өсімін молайту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1 776 368</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Өнеркәсіп, сәулет, қала құрылысы және құрылыс қызметі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32 539 704</w:t>
            </w:r>
          </w:p>
        </w:tc>
      </w:tr>
      <w:tr>
        <w:trPr>
          <w:trHeight w:val="3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Сауда және интеграция министрлігі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10 972 481</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тауарлардың сыртқы нарыққа экспортын ілгерілетуге жәрдемдесу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10 972 481</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Энергетика министрлігі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133 200</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химиясы өнеркәсібін және жер қойнауын пайдалануға арналған келісімшарттардағы жергілікті қамтуды дамыту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133 200</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21 434 023</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облигациялары бойынша купондық сыйақаны субсидиялау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14 591 500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саласындағы технологиялық сипаттағы қолданбалы ғылыми зерттеулер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салаларының дамуына жәрдемдесу және өнеркәсіптік қауіпсіздікті қамтамасыз ету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2 588 779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қызметін жетілдіру іс-шараларын іске асыру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2 559 724</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Көлiк және коммуникация</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579 587 249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Цифрлық даму, инновациялар және аэроғарыш өнеркәсібі министрлігі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87 598 928</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 инфокоммуникациялық инфрақұрылымды және ақпараттық қауіпсіздікті дамыту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76 423 642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 және ақпараттық қауіпсіздік салаларындағы қолданбалы ғылыми зерттеулер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инфрақұрылымының сақталуы мен оны пайдалануды кеңейтуді қамтамасыз ету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5 577 209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ғарыш аппараттарын ұшыру үшін заманауи орта санатты ғарыш зымыранының базасында "Бәйтерек" ғарыш зымыран кешенін құру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1 696 947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"KazSat-2R" ғарыштық байланыс жүйесін құру және пайдалану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491 988 321</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120 013 321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авиатасымалдарды субсидиялау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5 063 847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облысаралық қатынастар бойынша теміржол жолаушылар тасымалдарын субсидиялау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245 638 293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және су инфрақұрылымын ұстау, дамыту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13 812 855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маңызды қатынастар бойынша жолаушылар тасымалдаушылардың және вагондар (контейнерлер) операторларының вагондарды сатып алуына кредиттеу мен қаржы лизингі кезінде сыйақы мөлшерлемелерін субсидиялау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6 155 108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дамуын қамтамасыз ету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11 439 878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сенімгерлік басқару шарты бойынша міндеттемелерін орындау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52 965 019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Мемлекеттiк шекарасы арқылы өткізу пункттерін салу және реконструкциялау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3 700 000</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Басқалар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844 873 455</w:t>
            </w:r>
          </w:p>
        </w:tc>
      </w:tr>
      <w:tr>
        <w:trPr>
          <w:trHeight w:val="3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Сыртқы iстер министрлiгi</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5 005 270</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1 783 924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тарту жөнінде мемлекеттік саясатты іске асыру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425 464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инвестициялар тартуға жәрдемдесу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2 795 882</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Сауда және интеграция министрлігі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8 719 531</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саласындағы көрсетілетін қызметтер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2 316 049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"QazExpoCongress" ұлттық компаниясы" АҚ-ға нысаналы аударым</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6 403 482</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316 748 588</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резерві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262 160 089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вексельдерді өтеу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орталығының әкімшілігі" АҚ-ға нысаналы аударым</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48 074 000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Цифрлық даму, инновациялар және аэроғарыш өнеркәсібі министрлігі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16 828 495</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инновацияларды ынталандыру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994 167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12 568 044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инновациялық дамуын қамтамасыз ету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3 266 284</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Ұлттық экономика министрлігі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469 715 361</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моноқалалар мен өңірлерде іс-шараларды іске асыру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104 566 579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және Басым жобаларға кредит беру тетігі шеңберінде іс-шараларды іске асыру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87 510 689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республикалық маңызы бар қалалардың, астананың бюджеттеріне қалалардың шеткі аумақтарындағы әлеуметтік және инженерлік инфрақұрылымды дамытуға берілетін нысаналы даму трансферттері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даярлығы, жұмылдыру және мемлекеттік материалдық резервті қалыптастыру іс-шараларын іске асыру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12 093 093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шағын және орта бизнес субъектілерінің салықтық жүктемесін төмендетуге байланысты шығыстарды өтеуге берілетін ағымдағы нысаналы трансферттер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305 214</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305 214</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Президентiнiң Іс Басқармасы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27 550 996</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27 550 996</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Борышқа қызмет көрсету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834 496 485</w:t>
            </w:r>
          </w:p>
        </w:tc>
      </w:tr>
      <w:tr>
        <w:trPr>
          <w:trHeight w:val="3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834 496 485</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борышқа қызмет көрсету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834 496 485</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Трансферттер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2 104 432 069</w:t>
            </w:r>
          </w:p>
        </w:tc>
      </w:tr>
      <w:tr>
        <w:trPr>
          <w:trHeight w:val="3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2 104 432 069</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2 104 432 069</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III. Таза бюджеттік кредит беру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161 372 249</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кредиттер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271 420 571</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Тұрғын үй-коммуналдық шаруашылық</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19 167 903</w:t>
            </w:r>
          </w:p>
        </w:tc>
      </w:tr>
      <w:tr>
        <w:trPr>
          <w:trHeight w:val="3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Энергетика министрлігі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1 178 965</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жылумен жабдықтау жүйелерін реконструкциялау және құрылыс үшін кредит беру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1 178 965</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17 988 938</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кондоминиум объектілерінің ортақ мүлкіне күрделі жөндеу жүргізуге кредит беру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8 616 564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 сумен жабдықтау және су бұру жүйелерін реконструкция және құрылыс үшін кредит беру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9 372 374</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су, орман, балық шаруашылығы, ерекше қорғалатын табиғи аумақтар, қоршаған ортаны және жануарлар дүниесін қорғау, жер қатынастары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133 259 007</w:t>
            </w:r>
          </w:p>
        </w:tc>
      </w:tr>
      <w:tr>
        <w:trPr>
          <w:trHeight w:val="3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Ауыл шаруашылығы министрлiгi</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113 259 007</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қолдау жөніндегі іс-шараларды жүргізу үшін "Аграрлық несие корпорациясы" АҚ-ға кредит беру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нәтижелі жұмыспен қамтуды және жаппай кәсіпкерлікті дамытуға кредит беру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43 259 007</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Ұлттық экономика министрлігі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Өнеркәсіп, сәулет, қала құрылысы және құрылыс қызметі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40 000 000</w:t>
            </w:r>
          </w:p>
        </w:tc>
      </w:tr>
      <w:tr>
        <w:trPr>
          <w:trHeight w:val="3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Сауда және интеграция министрлігі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қаржыландыруды ынталандыру үшін кейіннен "Қазақстанның Даму Банкі" АҚ-ға кредит бере отырып "Бәйтерек" ұлттық басқарушы холдингі" АҚ-ға кредит беру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лизингке сату бойынша "Қазақстанның Даму Банкі" АҚ арқылы "ҚДБ-Лизинг" АҚ-ны кейіннен кредиттеумен "Бәйтерек" ұлттық басқарушы холдингі" АҚ-ны кредиттеу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Көлiк және коммуникация</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20 000 000</w:t>
            </w:r>
          </w:p>
        </w:tc>
      </w:tr>
      <w:tr>
        <w:trPr>
          <w:trHeight w:val="3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"ҚДБ-лизинг" АҚ арқылы жолаушылар вагон паркін жаңартуын қаржыландыру үшін "Қазақстанның Даму Банкі" АҚ-ны кейіннен кредиттеумен "Бәйтерек" ұлттық басқарушы холдингі" АҚ-ны кредиттеу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Басқалар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58 993 661</w:t>
            </w:r>
          </w:p>
        </w:tc>
      </w:tr>
      <w:tr>
        <w:trPr>
          <w:trHeight w:val="3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682 537</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міндеттемелерді орындау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682 537</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Ұлттық экономика министрлігі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9 311 124</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бюджеттерiне облыс орталықтарында, Нұр-Сұлтан, Алматы, Шымкент, Семей қалаларында және моноқалаларда кәсіпкерлікті дамытуға жәрдемдесуге кредит беру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9 311 124</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"Қазақстанның Тұрғын үй құрылыс жинақ банкі" акционерлік қоғамына бюджеттік кредит беру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кредиттерді өтеу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110 048 322</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кредиттерді өтеу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110 048 322</w:t>
            </w:r>
          </w:p>
        </w:tc>
      </w:tr>
      <w:tr>
        <w:trPr>
          <w:trHeight w:val="3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кредиттерді өтеу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110 048 322</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110 048 322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IV. Қаржы активтерімен жасалатын операциялар бойынша сальдо</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171 578 829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Қаржы активтерін сатып алу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171 578 829</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 сипаттағы мемлекеттiк қызметтер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11 149 302</w:t>
            </w:r>
          </w:p>
        </w:tc>
      </w:tr>
      <w:tr>
        <w:trPr>
          <w:trHeight w:val="3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11 149 302</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акцияларын сатып алу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11 149 302</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су, орман, балық шаруашылығы, ерекше қорғалатын табиғи аумақтар, қоршаған ортаны және жануарлар дүниесін қорғау, жер қатынастары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14 713 957</w:t>
            </w:r>
          </w:p>
        </w:tc>
      </w:tr>
      <w:tr>
        <w:trPr>
          <w:trHeight w:val="3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Экология, геология және табиғи ресурстар министрлігі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4 713 957</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шаруашылық жүргізу құқығындағы республикалық мемлекеттік кәсіпорнының жарғылық капиталын ұлғайту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4 713 957</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Ауыл шаруашылығы министрлiгi</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Өнеркәсіп, сәулет, қала құрылысы және құрылыс қызметі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87 000 000</w:t>
            </w:r>
          </w:p>
        </w:tc>
      </w:tr>
      <w:tr>
        <w:trPr>
          <w:trHeight w:val="3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Сауда және интеграция министрлігі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 қолдаудың тиімді қаржылық шараларын ұсыну есебінен қазақстандық шикізаттық емес тауарларды өндірушілер мен сыртқы нарықтарға көрсетілетін қызметті жеткізушілерге қолдау көрсету және олардың бәсекеге қабілеттілігін күшейту үшін кейіннен "KazakhExport" экспорттық сақтандыру компаниясы" АҚ-ның жарғылық капиталын ұлғайта отырып "Бәйтерек" ұлттық басқарушы холдингі" АҚ-ның жарғылық капиталын ұлғайту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58 000 000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 мен орнықтылығын қамтамасыз ету үшін "Қазақстанның Даму Банкі" АҚ-ның жарғылық капиталын кейіннен ұлғайта отырып "Бәйтерек" ұлттық басқарушы холдингі" АҚ-ның жарғылық капиталын ұлғайту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тракторлар және комбайндарды лизингке жүзеге асыру бойынша "Қазақстанның Даму Банкі" АҚ арқылы "БРК-Лизинг" АҚ-ның жарғылық капиталын одан әрі ұлғайтумен "Бәйтерек" ұлттық басқару холдингі" АҚ-ның жарғылық капиталын ұлғайту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Басқалар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58 715 570</w:t>
            </w:r>
          </w:p>
        </w:tc>
      </w:tr>
      <w:tr>
        <w:trPr>
          <w:trHeight w:val="3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Ұлттық экономика министрлігі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56 000 000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 мен орнықтылығын қамтамасыз ету үшін "Самұрық-Қазына" ұлттық әл-ауқат қоры" АҚ-ның жарғылық капиталын ұлғайту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қолдауға "Даму" Кәсіпкерлікті дамыту қоры" АҚ жарғылық капиталын кейіннен ұлғайту үшін "Бәйтерек" ұлттық басқарушы холдингі" АҚ жарғылық капиталын ұлғайту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2 715 570</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ауыр машина жасау зауыты" АҚ-ның жарғылық капиталын ұлғайту мақсатында "Қазақстан инжиниринг ұлттық компаниясы" АҚ-ның жарғылық капиталын ұлғайту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1 270 418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Киров атындағы зауыт" АҚ-ның жарғылық капиталын ұлғайту мақсатында "Қазақстан инжиниринг ұлттық компаниясы" АҚ-ның жарғылық капиталын ұлғайту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556 847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"Казақстан патрон зауыты" жобасын іске асыру үшін "Steel Manufacturing" ЖШС-нің жарғылық капиталын кейіннен ұлғайта отырып, "Қазтехнологиялар" АҚ-ның жарғылық капиталын ұлғайту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888 305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Қаржы активтерін сатудан түсетін түсімдер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Мемлекеттің қаржы активтерін сатудан түсетін түсімдер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Мемлекеттің қаржы активтерін сатудан түсетін түсімдер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 Бюджет тапшылығы (профициті)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-2 438 785 333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VI. Мұнайға қатысты емес тапшылығы (профициті)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-7 537 950 709</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VII. Бюджет тапшылығын қаржыландыру (профицитін пайдалану)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2 438 785 333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2020 жылғы 8 сәуірдегі</w:t>
            </w:r>
            <w:r>
              <w:br/>
            </w:r>
            <w:r>
              <w:rPr>
                <w:rFonts w:ascii="Times New Roman"/>
                <w:b w:val="false"/>
                <w:i w:val="false"/>
                <w:color w:val="000000"/>
                <w:sz w:val="20"/>
              </w:rPr>
              <w:t>№ 299 Жарлығына</w:t>
            </w:r>
            <w:r>
              <w:br/>
            </w:r>
            <w:r>
              <w:rPr>
                <w:rFonts w:ascii="Times New Roman"/>
                <w:b w:val="false"/>
                <w:i w:val="false"/>
                <w:color w:val="000000"/>
                <w:sz w:val="20"/>
              </w:rPr>
              <w:t>2 - ҚОСЫМША</w:t>
            </w:r>
          </w:p>
        </w:tc>
      </w:tr>
    </w:tbl>
    <w:bookmarkStart w:name="z97" w:id="94"/>
    <w:p>
      <w:pPr>
        <w:spacing w:after="0"/>
        <w:ind w:left="0"/>
        <w:jc w:val="left"/>
      </w:pPr>
      <w:r>
        <w:rPr>
          <w:rFonts w:ascii="Times New Roman"/>
          <w:b/>
          <w:i w:val="false"/>
          <w:color w:val="000000"/>
        </w:rPr>
        <w:t xml:space="preserve"> Қазақстан Республикасының Ұлттық қорына жіберілетін 2020 жылға арналған түсімдердің көлемі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925"/>
        <w:gridCol w:w="1001"/>
        <w:gridCol w:w="5565"/>
        <w:gridCol w:w="431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 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1 036 343 507</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Салықтық түсімдер</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1 023 190 440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463 396 483</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463 396 483</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559 793 957</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559 793 957</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Салықтық емес түсімдер</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3 153 067</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3 153 067</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мекемелердің мұнай секторы ұйымдарына салатын айыппұлдары, өсімпұлдары, санкциялары, өндіріп алулары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3 153 067</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Мемлекеттің қаржы активтерін сатудан түсетін түсімдер</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10 000 000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2020 жылғы 8 сәуірдегі</w:t>
            </w:r>
            <w:r>
              <w:br/>
            </w:r>
            <w:r>
              <w:rPr>
                <w:rFonts w:ascii="Times New Roman"/>
                <w:b w:val="false"/>
                <w:i w:val="false"/>
                <w:color w:val="000000"/>
                <w:sz w:val="20"/>
              </w:rPr>
              <w:t>№ 299 Жарлығына</w:t>
            </w:r>
            <w:r>
              <w:br/>
            </w:r>
            <w:r>
              <w:rPr>
                <w:rFonts w:ascii="Times New Roman"/>
                <w:b w:val="false"/>
                <w:i w:val="false"/>
                <w:color w:val="000000"/>
                <w:sz w:val="20"/>
              </w:rPr>
              <w:t>3-ҚОСЫМША</w:t>
            </w:r>
          </w:p>
        </w:tc>
      </w:tr>
    </w:tbl>
    <w:bookmarkStart w:name="z99" w:id="95"/>
    <w:p>
      <w:pPr>
        <w:spacing w:after="0"/>
        <w:ind w:left="0"/>
        <w:jc w:val="left"/>
      </w:pPr>
      <w:r>
        <w:rPr>
          <w:rFonts w:ascii="Times New Roman"/>
          <w:b/>
          <w:i w:val="false"/>
          <w:color w:val="000000"/>
        </w:rPr>
        <w:t xml:space="preserve"> 2020 жылға арналған республикалық бюджетті атқару процесінде секвестрлеуге жатпайтын республикалық бюджеттік бағдарламалардың (кіші бағдарламалардың) тізбесі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
        <w:gridCol w:w="1402"/>
        <w:gridCol w:w="1442"/>
        <w:gridCol w:w="1442"/>
        <w:gridCol w:w="70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Білім беру</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Білім және ғылым министрлiгi</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ғылым саласындағы мемлекеттік саясатты қалыптастыру және іске асыру</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Жатақханаларда жаңа енгізілетін орындармен студенттерді, магистранттарды және докторанттарды қамтамасыз ету</w:t>
            </w:r>
            <w:r>
              <w:br/>
            </w:r>
            <w:r>
              <w:rPr>
                <w:rFonts w:ascii="Times New Roman"/>
                <w:b w:val="false"/>
                <w:i w:val="false"/>
                <w:color w:val="000000"/>
                <w:sz w:val="20"/>
              </w:rPr>
              <w:t>
Балаларды сауықтыру, оңалту және олардың демалысын ұйымдастыру</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республикалық білім беру ұйымдарында оқыту және тәрбиелеу</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мектептерінде мемлекеттік білім беру тапсырысын іске асыру</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орта білім беру ұйымдарын жан басына шаққандағы қаржыландыруды сынақтан өткізуге берілетін ағымдағы нысаналы трансферттер</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Денсаулық сақтау</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Денсаулық сақтау министрлігі</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қамтамасыз ету</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тегін медициналық көмектің кепілдік берілген көлемін төлеуге берілетін трансферттер</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арқылы қаржыландырылатын бағыттарды қоспағанда, әлеуметтік мәні бар аурулармен ауырған науқастарға медициналық көмек көрсету</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авиация нысанында медициналық көмек көрсету</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саламаттылығын қамтамасыз ету</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вакциналарды және басқа да иммундық-биологиялық препараттарды сатып алуға берілетiн ағымдағы нысаналы трансферттер</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саламатты өмір салтын насихаттауға берiлетiн ағымдағы нысаналы трансферттер</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профилактикасы және оған қарсы күрес жөніндегі іс-шараларды іске асыру</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ЖИТС профилактикасы және оған қарсы күрес жөніндегі іс-шараларды іске асыруға берілетін ағымдағы нысаналы трансферттер</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Әлеуметтік көмек және әлеуметтiк қамсыздандыру</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Еңбек және халықты әлеуметтік қорғау министрлігі</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әлеуметтік қамсыздандыру және олардың төлемдерін жүргізу</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зейнетақыларды төлеу</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базалық зейнетақы төлемдері</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қорында міндетті зейнетақы жарналары мен міндетті кәсiптiк зейнетақы жарналарының сақталуының мемлекеттiк кепiлдiгі бойынша міндеттеме төлеу</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берілетін мемлекеттік базалық әлеуметтiк жәрдемақы</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айрылу жағдайы бойынша берілетін мемлекеттік базалық әлеуметтiк жәрдемақы</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 берiлетiн жәрдемақы</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арнайы жәрдемақылар</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жасқа толғанға дейін оның күтіміне байланысты табысынан айырылу жағдайына төленетін әлеуметтік төлемдерді алушыларға міндетті зейнетақы жарналарын субсидиялау</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қызметі тоқтатылған жағдайда, мемлекетке сот жүктеген, адам өмірі мен денсаулығына келтірілген зиянды өтеу</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балалы отбасыларға мемлекеттік жәрдемақы</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азаматтарға біржолғы мемлекеттік ақшалай өтемақылар</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саяси қуғын-сүргін құрбандары болған ақталған азаматтарға берілетін біржолғы ақшалай өтемақы</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тууға байланысты берілетін біржолғы мемлекеттік жәрдемақылар</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жасқа дейiнгі баланы күту үшін төленетін мемлекеттік жәрдемақылар</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балаларды тәрбиелеуші ата-аналарға, қамқоршыларға мемлекеттік жәрдемақылар</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бірінші топтағы мүгедекке күтімді жүзеге асыратын отбасыларға (адамдарға) мемлекеттік жәрдемақылар</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белгілерімен марапатталған немесе бұрын "Батыр-ана" атағын алған және "Ана даңқы" орденімен марапатталған көп балалы аналарға мемлекеттік жәрдемақылар</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2020 жылғы 8 сәуірдегі</w:t>
            </w:r>
            <w:r>
              <w:br/>
            </w:r>
            <w:r>
              <w:rPr>
                <w:rFonts w:ascii="Times New Roman"/>
                <w:b w:val="false"/>
                <w:i w:val="false"/>
                <w:color w:val="000000"/>
                <w:sz w:val="20"/>
              </w:rPr>
              <w:t>№ 299 Жарлығына</w:t>
            </w:r>
            <w:r>
              <w:br/>
            </w:r>
            <w:r>
              <w:rPr>
                <w:rFonts w:ascii="Times New Roman"/>
                <w:b w:val="false"/>
                <w:i w:val="false"/>
                <w:color w:val="000000"/>
                <w:sz w:val="20"/>
              </w:rPr>
              <w:t>4- ҚОСЫМША</w:t>
            </w:r>
          </w:p>
        </w:tc>
      </w:tr>
    </w:tbl>
    <w:bookmarkStart w:name="z101" w:id="96"/>
    <w:p>
      <w:pPr>
        <w:spacing w:after="0"/>
        <w:ind w:left="0"/>
        <w:jc w:val="left"/>
      </w:pPr>
      <w:r>
        <w:rPr>
          <w:rFonts w:ascii="Times New Roman"/>
          <w:b/>
          <w:i w:val="false"/>
          <w:color w:val="000000"/>
        </w:rPr>
        <w:t xml:space="preserve"> 2020 жылға арналған жергілікті бюджеттерді атқару процесінде секвестрлеуге жатпайтын жергілікті бюджеттік бағдарламалардың тізбесі</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көлемімен қосымша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