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f83d" w14:textId="440f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Президентінің жанындағы Мұнай-газ кеңесі туралы" 2012 жылғы 14 наурыздағы № 285 және "Қазақстан Республикасы Президентінің жанындағы кен-металлургия саласы, қатты пайдалы қазбалар бойынша геология және жер қойнауын пайдалану жөніндегі кеңес туралы" 2013 жылғы 3 қазандағы № 659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30 сәуірдегі № 314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жанындағы Мұнай-газ кеңесі туралы" Қазақстан Республикасы Президентінің 2012 жылғы 14 наурыздағы № 285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477-құжат):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Мұнай-газ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 мүшелері:" деген жолдан кейін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экономиканың нақты секторын дамыту мәселелері жөніндегі көмекшісі";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Президентінің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