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8b14" w14:textId="18d8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4 мамырдағы № 325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5, 39-құжат)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"Сүлеймен Ләззат Жаңылысқызы - Қазақстан Республикасы Парламенті Сенатының депутаты, төраға орынбасары (келісім бойынша)" деген жолдың алдында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– Қазақстан Республикасы "Атамекен" ұлттық кәсіпкерлер палатасы төралқасының мүшесі (келісім бойынша), төраға";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Керімқұлқызы – Қазақстан Республикасы "Атамекен" ұлттық кәсіпкерлер палатасы басқарма төрағасының орынбасары (келісім бойынша)" деген 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Г.Н.Әбдіқалықова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