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7403" w14:textId="d7e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Т.Б.Дүйсенованы Қазақстан Республикасы Президентінің көмекшісі – Қазақстан Республикасы Президенті Әкімшілігінің Өтініштерді қарауды бақылау бөлімінің меңгерушісі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5 мамырдағы № 327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 Президентінің көмекшісі – Қазақстан Республикасы Президенті Əкімшілігінің Өтініштерді қарауды бақылау бөлімінің меңгерушісі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