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9826" w14:textId="e2c9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Экономикалық өсуді қалпына келтіру жөніндегі мемлекеттік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27 мамырдағы № 340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 экономикалық ахуал жағдайында экономикалық өсуді қалпына келтіру жөнінде ұсыныстар әзірлеу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жанындағы Экономикалық өсуді қалпына келтіру жөніндегі мемлекеттік комиссия (бұдан әрі – Комиссия) мынадай құрамда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Асқар Ұзақбайұлы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Премьер-Министрі, Комиссия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Асханұлы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орынбасары, төрағаның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Арманұлы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бірінші вице-министрі, 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Әсет Өрентайұлы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 – Қазақстан Республикасы Қауіпсіздік Кеңесінің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Ерболат Асқарбекұлы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Ералы Лұқпанұлы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 Смағұлұлы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Мәдина Ерасылқызы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нарығын реттеу және дамыту агенттігінің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Асхат Қанатұлы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Бәкірұлы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Цой Алексей Владимирович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Ерболатұлы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Ерұлан Кенжебекұлы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Қуанышұлы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Мағзұм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Асқарұлы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Бидайбекұлы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Сапархан Кесікбайұлы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Тұрлыханұлы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Сабильянов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Нұртай Салихұлы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депутаты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Манарбекұлы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кәсіпкерлерінің құқықтарын қорғау жөніндегі уәкіл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 Нематұлы Келімбетов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Исабекұлы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палатасының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Дүйсенова Тамара Босымбекқызы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 - Қазақстан Республикасының Президенті Әкімшілігінің Өтініштерді қарауды бақылау бөлімінің меңгерушісі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08.07.2020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жаңа экономикалық ахуал жағдайында экономикалық өсуді қалпына келтіру жөнінде ұсыныстар тұжырымдасын.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