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2541" w14:textId="2102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 алғысы" медалі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8 маусымдағы № 348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 актiлерiнiң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беру, денсаулық сақтау, әлеуметтік қорғау салаларында жемісті жұмыс істейтін, сондай-ақ пандемиямен күресте ерекше көзге түскен Қазақстан Республикасының азаматтарын көтермелеу мақсатында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"Халық алғысы" медалі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"Халық алғысы" медалімен наградтау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"Халық алғысы" медалінің </w:t>
      </w:r>
      <w:r>
        <w:rPr>
          <w:rFonts w:ascii="Times New Roman"/>
          <w:b w:val="false"/>
          <w:i w:val="false"/>
          <w:color w:val="000000"/>
          <w:sz w:val="28"/>
        </w:rPr>
        <w:t>сипаттамасы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 алғысы" медалімен наградтау ҚАҒИДАЛАРЫ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Қағидалар "Халық алғысы" медалімен (бұдан әрі – медаль) наградтау тәртібін регламенттейді.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Медальмен білім беру, денсаулық сақтау, әлеуметтік қорғау салаларында жемісті жұмыс істейтін, пандемиямен күресте ерекше көзге түскен Қазақстан Республикасының азаматтары наградталады.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Медальмен наградтауға ұсыныстарды Қазақстан Республикасының Президентіне Қазақстан Республикасы Парламентінің Палаталары, Үкіметі, Конституциялық Соты, Жоғарғы Соты, министрліктері, өзге де орталық мемлекеттік органдары, Астана, Алматы және Шымкент қалаларының, облыстардың әкімдері, сондай-ақ қоғамдық бірлестіктер енгізеді.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Президентiнiң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Медальды Қазақстан Республикасының Президенті тапсырады.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Медальды Қазақстан Республикасы Президентінің атынан және оның тапсырмасы бойынша:</w:t>
      </w:r>
    </w:p>
    <w:bookmarkEnd w:id="11"/>
    <w:bookmarkStart w:name="z1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Мемлекеттік кеңесшісі; </w:t>
      </w:r>
    </w:p>
    <w:bookmarkEnd w:id="12"/>
    <w:bookmarkStart w:name="z1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Астана, Алматы және Шымкент қалаларының, облыстардың әкімдері, сондай-ақ Мемлекет басшысы уәкілеттік берген өзге де лауазымды адамдар тапсыра алады.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Президентiнiң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Медальды тапсыру салтанатты жағдайда жүргізіледі және наградталушының жеке өзіне тапсырылады. Тапсыру алдында Қазақстан Республикасы Президентінің Наградтау туралы жарлығы жария етіледі.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наградталушыға медаль тапсырумен бір мезгілде тиісті куәлік беріледі.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Медаль кеуденің сол жағына тағылады, Қазақстан Республикасының мемлекеттік наградалары болған жағдайда олардан кейін орналасады.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Медальды тапсыру жүргізілгені туралы белгіленген нысанда хаттама жасалады, ол тапсыруды жүргізген адамның қол қоюымен, органның мөрімен бекітіледі және Қазақстан Республикасы Президентінің Әкімшілігіне жіберіледі.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Жүргізілген наградтаулардың есебін, сондай-ақ медальдардың тапсырылу барысы туралы есептілікті Қазақстан Республикасы Президентінің Әкімшілігі жүргізеді.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 алғысы" медалінің сипаттамасы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алғысы" медалі белгіден және тағаннан тұрады.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Медальдің белгісі алтын түстес жез металдан жасалған диаметрі 32 мм дұрыс шеңбер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Медальдің беткі жағында (аверсте) бірінші көріністе "Birgemiz" логотипінің бейнесі жасалған. Медальдің жоғарғы жағында ұлттық ою-өрнек орналасқан. Медальдің төменгі жағында "ХАЛЫҚ АЛҒЫСЫ" деген жазу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Медальдің сыртқы жағында (реверсте) шетін бойлай ұлттық ою-өрнек орналасқан. Ортаңғы бөлігінде "ҚАЗАҚСТАН РЕСПУБЛИКАСЫ 2020" деген жазу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құлақша мен шығыршық арқылы алтын түстес жез металдан жасалған ені 32 мм тікбұрышты тағанмен жалғасады. Ортаңғы бөлігінде ұлттық ою-өрнек орналасқан. Таған көгілдір түсті эмальмен құйылған.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Медальдағы барлық бейнелер мен жазулар шығыңқы. Медальдің шеті ернеумен жиектелген. Тағанның сыртқы жағында бұйымды киімге бекітетін визорлы бекіткіші бар түйреуіш орнатылған.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 алғысы"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51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