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601f" w14:textId="b256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А.В.Цойды Қазақстан Республикасының Денсаулық сақтау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25 маусымдағы № 358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Алексей Владимирович Цой Қазақстан Республикасының Денсаулық сақтау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