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2d73" w14:textId="f9d2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13 шілдедегі № 370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Республикасына сіңірген аса үздік еңбегі, қызметтік борышын атқару үстінде көрсеткен жанқиярлығы үшін: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дəрежелі ерекшелік белгісі –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Еңбек Ері" атағы беріліп, айрықша ерек шелік белгісі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 Жұлдыз бен "Отан" ордені тапсырылсын: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Исаев                      – Ақмола облысының денсаулық сақтау басқармасы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Николаевич     "Көкшетау (марқұм) қалалық көпбейінді ауруханасы"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МКК бөлімше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Қозбағаров              –  "Облыстық клиникалық жұқпалы аурулар ауруханасы"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Қалихан Есбосынұлы  МКК (марқұм) бас дəрігері, Ақтөбе облысы.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